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8aa" w14:textId="fb12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стоимости удобрений (за исключением органических удобрений)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10 июля 2014 года N 639. Зарегистрировано Департаментом юстиции Кызылординской области 11 июля 2014 года N 4724. Утратило силу постановлением Кызылординского областного акимата от 29.12.2014 N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Кызылординского областного акимата от 29.12.2014 N 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стоимости удобрений (за исключением органических)»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Уcтановить: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удобрений, реализованных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Кызылординской области»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Мамытбеков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«11» июля 2014 года </w:t>
            </w:r>
          </w:p>
          <w:bookmarkEnd w:id="1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«10» июля 2014 года № 639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удобрений, реализованных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3"/>
        <w:gridCol w:w="384"/>
        <w:gridCol w:w="1270"/>
        <w:gridCol w:w="186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– фосфор.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«10» июля 2014 года № 639</w:t>
            </w:r>
          </w:p>
          <w:bookmarkEnd w:id="14"/>
        </w:tc>
      </w:tr>
    </w:tbl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удобрений, приобретенных у поставщика удобрений и (или) у иностранных производителей удобрений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527"/>
        <w:gridCol w:w="453"/>
        <w:gridCol w:w="1498"/>
        <w:gridCol w:w="219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(N-21%)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(N-15%, P-15%, K-15%)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(Капролактамовый) (N-21%,)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(калийная аммиачная селитра) (N-27-33%)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– калий.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