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af13" w14:textId="65aa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23 октября 2013 года N 334 "Об установлении карантинной зоны с введением карантинного режима в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25 июня 2014 года N 623. Зарегистрировано Департаментом юстиции Кызылординской области 10 июля 2014 года N 4721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следующие изменения в постановление акимата Кызылординской области от 23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карантинной зоны с введением карантинного режима в Кызылординской области» (зарегистрировано в Реестре государственной регистрации нормативных правовых актов № 4539, опубликовано 23 ноября 2013 года в газетах «Сыр бойы» и «Кызылординские вести»):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«Кызылординская областная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комплексе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Нуртазаев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«25» июня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«25» июня 2014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октября 2013 года № 334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карантинной зоны с введением карантинного режима в Кызылординской области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094"/>
        <w:gridCol w:w="3108"/>
        <w:gridCol w:w="2909"/>
        <w:gridCol w:w="2909"/>
        <w:gridCol w:w="3497"/>
        <w:gridCol w:w="2182"/>
      </w:tblGrid>
      <w:tr>
        <w:trPr>
          <w:trHeight w:val="315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Районы, город 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заражения всего, гектар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видам карантинных объектов, гектар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горчак ползучий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повилика 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калифорнийская щитовка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 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329,8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399,25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1058,8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 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58,25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3604,3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