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c9bf" w14:textId="2e6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24 июня 2014 года N 616. Зарегистрировано Департаментом юстиции Кызылординской области 25 июня 2014 года N 4709.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 на 2014-2015 учебный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Альназарову А.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2014 года № 616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902"/>
        <w:gridCol w:w="4373"/>
        <w:gridCol w:w="1154"/>
        <w:gridCol w:w="1273"/>
        <w:gridCol w:w="1035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 (год,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0101000-Дошкольное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0101013-Воспитатель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0103000-Физическая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0103033-Тренер-преподаватель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0105000-Начальное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0105013-Учитель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0106000-Изобразительное искусство и 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0106013-Учитель изобразительного искусства и черчения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0107000-Технология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0107013-Учитель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0108000-Музыкальное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0108013-Учитель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0111000-Основное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0111013-Учитель казахского языка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0111023-Учитель русского языка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0111063-Учитель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0111073-Учитель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0111083-Учитель иностранного языка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0301000-Лечебное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0301013-Фельдшер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0302000-Сестринское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0302033-Медицинская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0304000-Стоматология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0304032- Гигиенист стоматологический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0308000-Медицинская оптика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0308023-Оптик-офтальмолог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0403000-Социально-культурная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0403013-Педагог-организатор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0404000-Инструментальное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0404013-Преподаватель детской музыкальной школы, концертмейстер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0404023-Преподаватель детской музыкальной школы, артист (руководитель) оркестра, ансамбля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0404033-Преподаватель детской музыкальной школы, артист (руководитель) оркестра народных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0405000-Хоровое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0405013-Преподаватель,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0407000-Пение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0407013-Артист академического пения, солист ансамбля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0408000-Хореографическое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0408023-Артист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0502000- 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0502012-Радиомеханик по ремонту и обслуживанию радиоэлектронного оборудования (радио-, теле-, аудио-, видео-)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0508012-Повар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0508063-Менеджер по сервису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0511000-Туризм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0513012-Продавец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0705000-Подземная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0705022- Горнорабочий подземный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0706000-Открытая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0706032-Машинист буровой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0706052- Машинист компрессорных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0816000-Химическая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0816022-Лаборант химического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0824000-Керамическое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0824012-Наладчик оборудования керамического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0901000- 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0901012-Электромонтер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0902000-Электроснабжение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0902033-Техник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0906000-Теплоэнергетические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0906012-Машинист-обходчик по котельному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0907000- 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0907012-Слесарь по ремонту оборудования котельных и пылеприготовительных цехов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1013000- 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1013062-Слесарь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1108000-Эксплуатация,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1108032-Слесарь по ремонту 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1108062-Помощник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1109000-Токарное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1109012-Токарь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1114012-Сварщик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1115000-Электромеханическое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1115042-Электромонтер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1119000- Холодильно-компрессорные машины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1119012- Монтажник оборудования холодильных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1201133-Техник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1203000-Организация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1203012-Дежурный по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1211062-Портной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1221000-Рыбное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1221012-Обработчик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1304043-Техник-программист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1304063-Техник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1306000-Радиоэлектроника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1306012-Электромонтер по телекоммуникационным сетям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1401012-Каменщик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1401022-Плотник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1401213-Техник-строитель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1401252-Мастер отделочных 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1402000-Техническая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1402162-Машинист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1402182-Слесарь по ремонту дорожно-строительных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1403000- 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1403012-Слесарь-сантехник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1403082-Электрогазосварщик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1405000-Монтаж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1405012-Слесарь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1405043-Техник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1409000-Строительство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1409012-Монтер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1410000-Строительство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1410013-Техник-строитель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1414012-Комплектовщик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1418000-Архитектура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1418013-Чертежник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1502000-Агрономия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1502033-Агроном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1504000-Фермерское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1504062-Тракторист-машинист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1504092-Электромонтер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1505000-Рыбное хозяйство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1505012-Рыбовод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1513000-Ветеринария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1513053-Ветеринарный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1513063-Ветеринарный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