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ab5ba" w14:textId="bfab5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29 апреля 2014 года N 568. Зарегистрировано Департаментом юстиции Кызылординской области 30 мая 2014 года за N 4689. Утратило силу постановлением Кызылординского областного акимата от 13 ноября 2014 года N 759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Кызылординского областного акимата от 13.11.2014 </w:t>
      </w:r>
      <w:r>
        <w:rPr>
          <w:rFonts w:ascii="Times New Roman"/>
          <w:b w:val="false"/>
          <w:i w:val="false"/>
          <w:color w:val="ff0000"/>
          <w:sz w:val="28"/>
        </w:rPr>
        <w:t>N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"Предоставление туристской информации, в том числе о туристском потенциале, объектах туризма и лицах, осуществляющих туристскую деятельность".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Альназарову А.Ш.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постановление вводится в действие по истечении десяти календарных дней после дня первого официального опубликования, но не ранее введения в действие постановления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N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туризма".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Кушербаев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2014 года N 568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Наименование услугодателя: местный исполнительный орган области (государственное учреждение "Управление предпринимательства и туризма Кызылординской области") (далее – услугодатель)).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 (далее – информация).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5. Основание для начала процедуры (действия) по оказанию государственной услуги: предоставление услугополучателем заявления услугодателю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постановлением Правительства Республики Казахстан от 5 марта 2014 года N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услугополучатель предоставляет услугодателю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сотрудник канцелярии услугодателя регистрирует документы, выдает услугополучателю талон с указанием даты принятия, фамилии и инициалов лица, принявшего документы и предоставляет документы руководителю услугодателя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услугодателя рассматривает и направляет документы исполнителю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исполнитель подготавливает и предоставляет информацию руководителю услугодателя (в течение пяти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подписывает и направляет информацию сотруднику канцелярии (не более двадцати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сотрудник канцелярии регистрирует и выдает информацию услугополучателю (не более двадцати минут).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Описание последовательности процедур (действий) приведено в блок-схеме прохождения каждого действия (процедуры) с указанием длительности каждой процедуры (действия)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 оказывающих государственные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Ответственным лицом за оказание государственной услуги является руководитель услугодателя (далее –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Должностное лицо несет ответственность за реализацию оказания государственной услуги в установленные сроки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Обжалование действий (бездействий) по вопросам оказания государственной услуги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Номер контактного телефона для получения информации об услуге, также в случае необходимости оценки (в том числе обжалования) их качества: 8 (7242) 40-10-55,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 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потенциале, 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2881"/>
        <w:gridCol w:w="1800"/>
        <w:gridCol w:w="1800"/>
        <w:gridCol w:w="1572"/>
        <w:gridCol w:w="1800"/>
        <w:gridCol w:w="1801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действий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регистрирует документы, выдает услугополучателю талон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подготавливает информацию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подписывает информацию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документы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документы 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информацию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направляет информацию сотруднику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информацию услугополучателю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 информации,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туристском потенциале, объектах туризма и лицах,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