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c9f05" w14:textId="24c9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18 декабря 2013 N 164 "Об областном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15 апреля 2014 года № 193. Зарегистрировано Департаментом юстиции Кызылординской области 22 апреля 2014 года № 4641.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N 95-IV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N 148 "О местном государственном управлении и самоуправлении в Республике Казахстан" Кызылординский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22 сессии Кызылординского областного маслихата от 18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N 164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2014-2016 годы" (зарегистрировано в Реестре государственной регистрации нормативных правовых актов за номером 4568, опубликовано в областной газете "Сыр бойы" от 11 января 2013 года N 3-4, областной газете "Кызылординские вести" от 11 января 2013 года N 3-4)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областной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159 632 994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25 913 408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412 655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15 926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133 291 005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157 636 965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4 955 786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5 695 416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739 630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4 500 457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4 500 457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-7 460 214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7 460 214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"14) на внедрение электронной образовательной системы обучения для учащихся школ;";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 в размере 10 процентов с 1 апреля 2014 года;";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"6) на увеличение уставных капиталов специализированных уполномоченных организаций;";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"10. Утвердить резерв местного исполнительного органа области на 2014 год в сумме 477 672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 1 января 2014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внеочередной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26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Онгарбаев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апреля 2014 года N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декабря 2013 года N 164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950"/>
        <w:gridCol w:w="950"/>
        <w:gridCol w:w="6402"/>
        <w:gridCol w:w="33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159 632 994,0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25 913 408,0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21 442 234,0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21 442 234,0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133 291 005,0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132 512 410,0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132 512 410,0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157 636 965,0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3 257 092,0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специального представителя Президента Республики Казахстан на комплексе "Байконур"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5 615 546,0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5 597 130,0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26 975 372,3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12 630 303,0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4 176 351,0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1 403 051,0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1 346 213,0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12 232 739,3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12 174 790,3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33 175 517,3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30 263 212,0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5 131 822,0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4 565 729,0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14 697 487,0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2 912 305,3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2 852 550,3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фельдшерских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3 729 122,0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3 375 638,0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606 433,0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в сфере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13 789 479,0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5 542 632,0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1 734 016,0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8 246 847,0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энергетики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4 001 152,0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1 305 653,0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7 618 100,0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1 817 069,0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11 606 991,0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2 042 155,0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6 187 017,0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3 323 773,0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3 314 913,0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9 507 546,0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2 536 687,0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1 574 859,0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1 944 095,0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3 296 770,0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6 106 598,8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государственного учреждения "Центр информационных технологий"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1 301 497,8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туризма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туризма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внешних связей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внешних связей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31 194 601,6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31 194 601,6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30 235 228,0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661 454,6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2 349 588,0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областного бюджета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2 396 500,0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региональных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-7 460 214,0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7 460 214,0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5 515 416,0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