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3b7e" w14:textId="c773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13 ноября 2014 года № 45/5. Зарегистрировано Департаментом юстиции Карагандинской области 11 декабря 2014 года № 2864. Срок действия постановления - до 31 декабря 2015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города Приозерск, организующих общественные работы на 2015 год, виды и объемы работ, источник финансирования и срок участия согласно приложению.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следующий размер оплаты труда граждан: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направленным на общественные работы, за исключением безработных, направленных на общественные работы в коммунальное государственное предприятие "Управление жилищно-коммунального реформирования" в размере одной минимальной заработной платы в месяц;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направленным на общественные работы в коммунальное государственное предприятие "Управление жилищно-коммунального реформирования" в размере двух минимальных заработных плат в месяц.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Приозерск" (Ким А.Л.) заключить с работодателями типовые договора с указанием конкретных условий выполнения общественных работ.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26 декабря 2013 года № 39/1 "Об организации общественных работ в 2014 году" (зарегистрированное в Реестре государственной регистрации нормативных правовых актов за № 2511 от 20 января 2014 года, опубликованное в газете "Приозерский вестник" № 05/338 от 31 января 2014 года).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Приозерск Казиеву Б.А.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Приозерск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Камзин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постановлению акимата города Приозерск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13 ноября 2014 года № 45/5</w:t>
                  </w:r>
                </w:p>
              </w:tc>
            </w:tr>
          </w:tbl>
          <w:p/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организаций, учреждений города Приозерск, организующих общественные работы в 2015 году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2108"/>
        <w:gridCol w:w="1426"/>
        <w:gridCol w:w="276"/>
        <w:gridCol w:w="1345"/>
        <w:gridCol w:w="428"/>
        <w:gridCol w:w="581"/>
        <w:gridCol w:w="1295"/>
        <w:gridCol w:w="4337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работ, тенге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работ, месяц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выполняемых работ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Приозерск Карагандинской области"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Приозерского городского маслихата"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статистики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Приозерск Департамента юстиции Карагандинской области"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документами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Приозерск Налогового Департамента по Карагандинской области"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населением, доставка уведомлений и квитанций по уплате налогов,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чрезвычайным ситуациям города Приозерск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промышленности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"Приозерская городская библиотека"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"Приозерская городская территориальная инспекция комитета государственной инспекции в агропромышленном комплексе Министерства сельского хозяйства"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1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"Приозерская городская территориальная инспекция комитета ветеринарного контроля и надзора Министерства сельского хозяйства Республики Казахстан"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2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3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"Приозерское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4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Приозерская городская уголовно – исполнительная инспекция Департамента уголовно-исполнительной системы по Карагандинской области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документов, повесток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5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"Айналайын" акимата города Приозерск Отдела образования, физической культуры и спорта города Приозерск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6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"Балбөбек" акимата города Приозерск Отдела образования, физической культуры и спорта города Приозерск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7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"Школа искусств и спорта"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8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"Управление жилищно - коммунального реформирования"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санитарная очистка города и озеленение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5593680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метров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9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 - детский сад № 2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0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1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2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 города Приозерск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3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Приозерский городской суд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документов, разноска извещений и уведомлений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4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извещений по инстанциям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5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Приозерское отделение Карагандинского областного филиала Государственного центра по выплате пенсий № 0805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города Приозерск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7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 работе с молодежью города Приозерск"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Приозерск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часов, с перерывом на обед с 13.00 до 14.30 часов, 5 дней в неделю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15662304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 Инструктаж по охране труда и технике безопасности, обеспечение специальной одеждой, инструментом и оборудованием, социальные отчисления, выплата социального пособия по временной нетрудоспособности, возмещение вреда, причиненного увечьем или иным повреждением здоровья, производится в соответствии с законодательством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(женщинам, имеющим несовершеннолетних детей, многодетным матерям, инвалидам, лицам,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