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41c1" w14:textId="e584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XXXIV сессии Приозерского городского маслихата Карагандинской области от 25 июня 2014 года № 34/239. Зарегистрировано Департаментом юстиции Карагандинской области 11 июля 2014 года № 2680. Утратило силу решением Приозерского городского маслихата Карагандинской области от 8 июня 2023 года № 5/38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Приозерского городского маслихата Карагандинской области от 08.06.2023 </w:t>
      </w:r>
      <w:r>
        <w:rPr>
          <w:rFonts w:ascii="Times New Roman"/>
          <w:b w:val="false"/>
          <w:i w:val="false"/>
          <w:color w:val="ff0000"/>
          <w:sz w:val="28"/>
        </w:rPr>
        <w:t>№ 5/38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квартал на каждого ребенка с ограниченными возможностями из числа инвалидов.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Карагандинской области";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социально-культурному развитию и социальной защите населения.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Абдимуталипов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