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4eaef" w14:textId="004e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поступления и использования безнадзорных животных, поступивших в коммунальную собственность</w:t>
      </w:r>
    </w:p>
    <w:p>
      <w:pPr>
        <w:spacing w:after="0"/>
        <w:ind w:left="0"/>
        <w:jc w:val="both"/>
      </w:pPr>
      <w:r>
        <w:rPr>
          <w:rFonts w:ascii="Times New Roman"/>
          <w:b w:val="false"/>
          <w:i w:val="false"/>
          <w:color w:val="000000"/>
          <w:sz w:val="28"/>
        </w:rPr>
        <w:t>Постановление акимата города Приозерск Карагандинской области от 6 мая 2014 года № 18/1. Зарегистрировано Департаментом юстиции Карагандинской области 9 июня 2014 года № 2656</w:t>
      </w:r>
    </w:p>
    <w:p>
      <w:pPr>
        <w:spacing w:after="0"/>
        <w:ind w:left="0"/>
        <w:jc w:val="both"/>
      </w:pPr>
      <w:bookmarkStart w:name="z1" w:id="0"/>
      <w:r>
        <w:rPr>
          <w:rFonts w:ascii="Times New Roman"/>
          <w:b w:val="false"/>
          <w:i w:val="false"/>
          <w:color w:val="000000"/>
          <w:sz w:val="28"/>
        </w:rPr>
        <w:t>
      В соответствии со </w:t>
      </w:r>
      <w:r>
        <w:rPr>
          <w:rFonts w:ascii="Times New Roman"/>
          <w:b w:val="false"/>
          <w:i w:val="false"/>
          <w:color w:val="000000"/>
          <w:sz w:val="28"/>
        </w:rPr>
        <w:t>статьей 246</w:t>
      </w:r>
      <w:r>
        <w:rPr>
          <w:rFonts w:ascii="Times New Roman"/>
          <w:b w:val="false"/>
          <w:i w:val="false"/>
          <w:color w:val="000000"/>
          <w:sz w:val="28"/>
        </w:rPr>
        <w:t xml:space="preserve"> Гражданского кодекса Республики Казахстан от 27 декабря 1994 года, </w:t>
      </w:r>
      <w:r>
        <w:rPr>
          <w:rFonts w:ascii="Times New Roman"/>
          <w:b w:val="false"/>
          <w:i w:val="false"/>
          <w:color w:val="000000"/>
          <w:sz w:val="28"/>
        </w:rPr>
        <w:t>подпунктом 22)</w:t>
      </w:r>
      <w:r>
        <w:rPr>
          <w:rFonts w:ascii="Times New Roman"/>
          <w:b w:val="false"/>
          <w:i w:val="false"/>
          <w:color w:val="000000"/>
          <w:sz w:val="28"/>
        </w:rPr>
        <w:t xml:space="preserve"> статьи 18 и со </w:t>
      </w:r>
      <w:r>
        <w:rPr>
          <w:rFonts w:ascii="Times New Roman"/>
          <w:b w:val="false"/>
          <w:i w:val="false"/>
          <w:color w:val="000000"/>
          <w:sz w:val="28"/>
        </w:rPr>
        <w:t xml:space="preserve">статьей 31 </w:t>
      </w:r>
      <w:r>
        <w:rPr>
          <w:rFonts w:ascii="Times New Roman"/>
          <w:b w:val="false"/>
          <w:i w:val="false"/>
          <w:color w:val="000000"/>
          <w:sz w:val="28"/>
        </w:rPr>
        <w:t>Закона Республики Казахстан от 1 марта 2011 года "О государственном имуществе",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распоряжением</w:t>
      </w:r>
      <w:r>
        <w:rPr>
          <w:rFonts w:ascii="Times New Roman"/>
          <w:b w:val="false"/>
          <w:i w:val="false"/>
          <w:color w:val="000000"/>
          <w:sz w:val="28"/>
        </w:rPr>
        <w:t xml:space="preserve"> 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(подлежащего обращению) в собственность государства по отдельным основаниям", акимат города Приозерск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города Саденова Д.Ш.</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Аким города                                К. Камзин</w:t>
      </w:r>
    </w:p>
    <w:bookmarkStart w:name="z5" w:id="1"/>
    <w:p>
      <w:pPr>
        <w:spacing w:after="0"/>
        <w:ind w:left="0"/>
        <w:jc w:val="both"/>
      </w:pPr>
      <w:r>
        <w:rPr>
          <w:rFonts w:ascii="Times New Roman"/>
          <w:b w:val="false"/>
          <w:i w:val="false"/>
          <w:color w:val="000000"/>
          <w:sz w:val="28"/>
        </w:rPr>
        <w:t>
Утверждены постановлением</w:t>
      </w:r>
      <w:r>
        <w:br/>
      </w:r>
      <w:r>
        <w:rPr>
          <w:rFonts w:ascii="Times New Roman"/>
          <w:b w:val="false"/>
          <w:i w:val="false"/>
          <w:color w:val="000000"/>
          <w:sz w:val="28"/>
        </w:rPr>
        <w:t>
акимата города Приозерск</w:t>
      </w:r>
      <w:r>
        <w:br/>
      </w:r>
      <w:r>
        <w:rPr>
          <w:rFonts w:ascii="Times New Roman"/>
          <w:b w:val="false"/>
          <w:i w:val="false"/>
          <w:color w:val="000000"/>
          <w:sz w:val="28"/>
        </w:rPr>
        <w:t>
от 6 мая 2014 года</w:t>
      </w:r>
      <w:r>
        <w:br/>
      </w:r>
      <w:r>
        <w:rPr>
          <w:rFonts w:ascii="Times New Roman"/>
          <w:b w:val="false"/>
          <w:i w:val="false"/>
          <w:color w:val="000000"/>
          <w:sz w:val="28"/>
        </w:rPr>
        <w:t>
№ 18/1</w:t>
      </w:r>
    </w:p>
    <w:bookmarkEnd w:id="1"/>
    <w:bookmarkStart w:name="z6" w:id="2"/>
    <w:p>
      <w:pPr>
        <w:spacing w:after="0"/>
        <w:ind w:left="0"/>
        <w:jc w:val="left"/>
      </w:pPr>
      <w:r>
        <w:rPr>
          <w:rFonts w:ascii="Times New Roman"/>
          <w:b/>
          <w:i w:val="false"/>
          <w:color w:val="000000"/>
        </w:rPr>
        <w:t xml:space="preserve"> 
Правила поступления и использования безнадзорных животных,</w:t>
      </w:r>
      <w:r>
        <w:br/>
      </w:r>
      <w:r>
        <w:rPr>
          <w:rFonts w:ascii="Times New Roman"/>
          <w:b/>
          <w:i w:val="false"/>
          <w:color w:val="000000"/>
        </w:rPr>
        <w:t>
поступивших в коммунальную собственность</w:t>
      </w:r>
    </w:p>
    <w:bookmarkEnd w:id="2"/>
    <w:bookmarkStart w:name="z7" w:id="3"/>
    <w:p>
      <w:pPr>
        <w:spacing w:after="0"/>
        <w:ind w:left="0"/>
        <w:jc w:val="left"/>
      </w:pPr>
      <w:r>
        <w:rPr>
          <w:rFonts w:ascii="Times New Roman"/>
          <w:b/>
          <w:i w:val="false"/>
          <w:color w:val="000000"/>
        </w:rPr>
        <w:t xml:space="preserve"> 
1. Общие положения</w:t>
      </w:r>
    </w:p>
    <w:bookmarkEnd w:id="3"/>
    <w:bookmarkStart w:name="z8" w:id="4"/>
    <w:p>
      <w:pPr>
        <w:spacing w:after="0"/>
        <w:ind w:left="0"/>
        <w:jc w:val="both"/>
      </w:pPr>
      <w:r>
        <w:rPr>
          <w:rFonts w:ascii="Times New Roman"/>
          <w:b w:val="false"/>
          <w:i w:val="false"/>
          <w:color w:val="000000"/>
          <w:sz w:val="28"/>
        </w:rPr>
        <w:t>
      1. Настоящие правила разработаны в соответствии с Гражданским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от 27 декабря 1994 года, Законами Республики Казахстан от 1 марта 2011 года "</w:t>
      </w:r>
      <w:r>
        <w:rPr>
          <w:rFonts w:ascii="Times New Roman"/>
          <w:b w:val="false"/>
          <w:i w:val="false"/>
          <w:color w:val="000000"/>
          <w:sz w:val="28"/>
        </w:rPr>
        <w:t>О государственном имуществе</w:t>
      </w:r>
      <w:r>
        <w:rPr>
          <w:rFonts w:ascii="Times New Roman"/>
          <w:b w:val="false"/>
          <w:i w:val="false"/>
          <w:color w:val="000000"/>
          <w:sz w:val="28"/>
        </w:rPr>
        <w:t>",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w:t>
      </w:r>
      <w:r>
        <w:rPr>
          <w:rFonts w:ascii="Times New Roman"/>
          <w:b w:val="false"/>
          <w:i w:val="false"/>
          <w:color w:val="000000"/>
          <w:sz w:val="28"/>
        </w:rPr>
        <w:t xml:space="preserve">распоряжением </w:t>
      </w:r>
      <w:r>
        <w:rPr>
          <w:rFonts w:ascii="Times New Roman"/>
          <w:b w:val="false"/>
          <w:i w:val="false"/>
          <w:color w:val="000000"/>
          <w:sz w:val="28"/>
        </w:rPr>
        <w:t>Премьер-Министра Республики Казахстан от 18 апреля 2011 года № 49-р "О мерах по реализации Закона Республики Казахстан от 1 марта 2011 года "О государственном имуществе",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26 июля 2002 года № 833 "Некоторые вопросы учета, хранения, оценки и дальнейшего использования имущества, обращенного (подлежащего обращению) в собственность государства по отдельным основаниям" и определяют порядок поступления и использования безнадзорных животных, поступивших в коммунальную собственность.</w:t>
      </w:r>
      <w:r>
        <w:br/>
      </w:r>
      <w:r>
        <w:rPr>
          <w:rFonts w:ascii="Times New Roman"/>
          <w:b w:val="false"/>
          <w:i w:val="false"/>
          <w:color w:val="000000"/>
          <w:sz w:val="28"/>
        </w:rPr>
        <w:t>
</w:t>
      </w:r>
      <w:r>
        <w:rPr>
          <w:rFonts w:ascii="Times New Roman"/>
          <w:b w:val="false"/>
          <w:i w:val="false"/>
          <w:color w:val="000000"/>
          <w:sz w:val="28"/>
        </w:rPr>
        <w:t>
      2. При отказе лица, у которого находились на содержании и в пользовании безнадзорные животные, от приобретения в собственность содержавшихся у него безнадзорных животных они поступают в городскую коммунальную собственность и используются в соответствии с настоящими правилами.</w:t>
      </w:r>
    </w:p>
    <w:bookmarkEnd w:id="4"/>
    <w:bookmarkStart w:name="z10" w:id="5"/>
    <w:p>
      <w:pPr>
        <w:spacing w:after="0"/>
        <w:ind w:left="0"/>
        <w:jc w:val="left"/>
      </w:pPr>
      <w:r>
        <w:rPr>
          <w:rFonts w:ascii="Times New Roman"/>
          <w:b/>
          <w:i w:val="false"/>
          <w:color w:val="000000"/>
        </w:rPr>
        <w:t xml:space="preserve"> 
2. Порядок поступления безнадзорных животных в городскую коммунальную собственность</w:t>
      </w:r>
    </w:p>
    <w:bookmarkEnd w:id="5"/>
    <w:bookmarkStart w:name="z11" w:id="6"/>
    <w:p>
      <w:pPr>
        <w:spacing w:after="0"/>
        <w:ind w:left="0"/>
        <w:jc w:val="both"/>
      </w:pPr>
      <w:r>
        <w:rPr>
          <w:rFonts w:ascii="Times New Roman"/>
          <w:b w:val="false"/>
          <w:i w:val="false"/>
          <w:color w:val="000000"/>
          <w:sz w:val="28"/>
        </w:rPr>
        <w:t>
      3. Поступление безнадзорных животных в городскую коммунальную собственность осуществляется на основании акта приема-передачи. В акте приема-передачи в обязательном порядке должны быть указаны вид, пол, масть, возраст безнадзорных животных, поступающих в городскую коммунальную собственность. Акт приема-передачи составляется при участии лица, передающего безнадзорных животных, ответственных сотрудников государственного учреждения "Отдел сельского хозяйства и ветеринарии города Приозерск" (далее - отдел ветеринарии) и государственного учреждения "Отдел экономики и финансов города Приозерск" (далее - отдел экономики и финансов). Акт приема-передачи утверждается руководителем отдела экономики и финансов.</w:t>
      </w:r>
      <w:r>
        <w:br/>
      </w:r>
      <w:r>
        <w:rPr>
          <w:rFonts w:ascii="Times New Roman"/>
          <w:b w:val="false"/>
          <w:i w:val="false"/>
          <w:color w:val="000000"/>
          <w:sz w:val="28"/>
        </w:rPr>
        <w:t>
</w:t>
      </w:r>
      <w:r>
        <w:rPr>
          <w:rFonts w:ascii="Times New Roman"/>
          <w:b w:val="false"/>
          <w:i w:val="false"/>
          <w:color w:val="000000"/>
          <w:sz w:val="28"/>
        </w:rPr>
        <w:t>
      4. Принятие на баланс производится после осуществления оценки безнадзорных животных на основании акта приема-передачи.</w:t>
      </w:r>
    </w:p>
    <w:bookmarkEnd w:id="6"/>
    <w:bookmarkStart w:name="z13" w:id="7"/>
    <w:p>
      <w:pPr>
        <w:spacing w:after="0"/>
        <w:ind w:left="0"/>
        <w:jc w:val="left"/>
      </w:pPr>
      <w:r>
        <w:rPr>
          <w:rFonts w:ascii="Times New Roman"/>
          <w:b/>
          <w:i w:val="false"/>
          <w:color w:val="000000"/>
        </w:rPr>
        <w:t xml:space="preserve"> 
3. Порядок использования животных, поступивших в городскую коммунальную собственность</w:t>
      </w:r>
    </w:p>
    <w:bookmarkEnd w:id="7"/>
    <w:bookmarkStart w:name="z14" w:id="8"/>
    <w:p>
      <w:pPr>
        <w:spacing w:after="0"/>
        <w:ind w:left="0"/>
        <w:jc w:val="both"/>
      </w:pPr>
      <w:r>
        <w:rPr>
          <w:rFonts w:ascii="Times New Roman"/>
          <w:b w:val="false"/>
          <w:i w:val="false"/>
          <w:color w:val="000000"/>
          <w:sz w:val="28"/>
        </w:rPr>
        <w:t>
      5. Безнадзорные животные, поступившие в городскую коммунальную собственность, используются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безвозмездная передача на баланс государственных юридических лиц;</w:t>
      </w:r>
      <w:r>
        <w:br/>
      </w:r>
      <w:r>
        <w:rPr>
          <w:rFonts w:ascii="Times New Roman"/>
          <w:b w:val="false"/>
          <w:i w:val="false"/>
          <w:color w:val="000000"/>
          <w:sz w:val="28"/>
        </w:rPr>
        <w:t>
</w:t>
      </w:r>
      <w:r>
        <w:rPr>
          <w:rFonts w:ascii="Times New Roman"/>
          <w:b w:val="false"/>
          <w:i w:val="false"/>
          <w:color w:val="000000"/>
          <w:sz w:val="28"/>
        </w:rPr>
        <w:t>
      2) продажа через аукцион.</w:t>
      </w:r>
      <w:r>
        <w:br/>
      </w:r>
      <w:r>
        <w:rPr>
          <w:rFonts w:ascii="Times New Roman"/>
          <w:b w:val="false"/>
          <w:i w:val="false"/>
          <w:color w:val="000000"/>
          <w:sz w:val="28"/>
        </w:rPr>
        <w:t>
</w:t>
      </w:r>
      <w:r>
        <w:rPr>
          <w:rFonts w:ascii="Times New Roman"/>
          <w:b w:val="false"/>
          <w:i w:val="false"/>
          <w:color w:val="000000"/>
          <w:sz w:val="28"/>
        </w:rPr>
        <w:t>
      6. В случае явки прежнего собственника безнадзорных животных после их перехода в городскую коммунальную собственность прежний собственник вправе при наличии обстоятельств, свидетельствующих о сохранении к нему привязанности со стороны этих безнадзорных животных или жестоком либо ином ненадлежащем обращении с ними нового собственника, требовать их возврата ему на условиях, определяемых по соглашению с местным исполнительным органом, а при недостижении согласия - в судебном порядке.</w:t>
      </w:r>
      <w:r>
        <w:br/>
      </w:r>
      <w:r>
        <w:rPr>
          <w:rFonts w:ascii="Times New Roman"/>
          <w:b w:val="false"/>
          <w:i w:val="false"/>
          <w:color w:val="000000"/>
          <w:sz w:val="28"/>
        </w:rPr>
        <w:t>
</w:t>
      </w:r>
      <w:r>
        <w:rPr>
          <w:rFonts w:ascii="Times New Roman"/>
          <w:b w:val="false"/>
          <w:i w:val="false"/>
          <w:color w:val="000000"/>
          <w:sz w:val="28"/>
        </w:rPr>
        <w:t>
      7. Возврат безнадзорных животных осуществляется после возмещения прежним собственником расходов в доход местного бюджета, связанных с их содержанием.</w:t>
      </w:r>
      <w:r>
        <w:br/>
      </w:r>
      <w:r>
        <w:rPr>
          <w:rFonts w:ascii="Times New Roman"/>
          <w:b w:val="false"/>
          <w:i w:val="false"/>
          <w:color w:val="000000"/>
          <w:sz w:val="28"/>
        </w:rPr>
        <w:t>
</w:t>
      </w:r>
      <w:r>
        <w:rPr>
          <w:rFonts w:ascii="Times New Roman"/>
          <w:b w:val="false"/>
          <w:i w:val="false"/>
          <w:color w:val="000000"/>
          <w:sz w:val="28"/>
        </w:rPr>
        <w:t>
      8. В случае, если безнадзорные животные проданы до поступления заявления об их возврате от прежнего собственника, выручка от продажи безнадзорных животных или их стоимость возмещается за счет средств местного бюджета прежнему собственнику. При этом вычитывается объем финансовых средств, связанных с содержанием безнадзорных животных.</w:t>
      </w:r>
      <w:r>
        <w:br/>
      </w:r>
      <w:r>
        <w:rPr>
          <w:rFonts w:ascii="Times New Roman"/>
          <w:b w:val="false"/>
          <w:i w:val="false"/>
          <w:color w:val="000000"/>
          <w:sz w:val="28"/>
        </w:rPr>
        <w:t>
</w:t>
      </w:r>
      <w:r>
        <w:rPr>
          <w:rFonts w:ascii="Times New Roman"/>
          <w:b w:val="false"/>
          <w:i w:val="false"/>
          <w:color w:val="000000"/>
          <w:sz w:val="28"/>
        </w:rPr>
        <w:t>
      9. Возврат безнадзорных животных или возмещение стоимости оформляется договором, заключаемым между прежним собственником и отделом экономики и финансов.</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