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32c5" w14:textId="1613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14 мая 2014 года № 3. Зарегистрировано Департаментом юстиции Карагандинской области 2 июня 2014 года № 2653. Утратило силу решением акима города Приозерск Карагандинской области от 21 января 2016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Приозерск Карагандинской области от 21.01.2016 № 1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Приозерск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в городе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города Стамкул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от 14 мая 2014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города Приозерск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775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Коммунальное государственное предприятие "Центральная больница города Приозерск", улица Транспортная,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улицы Озерная, Нагорная, Лесная, Береговая, Весенняя, войсковая часть № 06708.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Коммунальное государственное предприятие "Центральная больница города Приозерск", улица Транспортная,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улицы Транспортная, Центральная, Пионерская, Комсомольская, Новая, Строительная, Приозерная, Полевая, Песчаная, войсковые части № 44841, № 70417.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Гарнизонный дом офицеров (зал заседаний), бульвар Советской Армии,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бульвар Советской Армии, 28, войсковая часть № 60601.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Гарнизонный дом офицеров (малый зал), бульвар Советской Армии,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улица Бауыржана Момышулы, 3, 5, 5/2, 14/1; бульвар Советской Армии, 34, 38а.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Коммунальное государственное учреждение "Комплекс школа-детский сад № 2 города Приозерск" (зал заседаний), улица Достык,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улица Достык, 11, 21; улица Ракымжана Кошкарбаева, 7/1, 7/2, 9; улица Агыбай батыра, 17; улица Пушкина, 9/3.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780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Коммунальное государственное учреждение "Государственный архив города Приозерск", улица Достык,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улица Достык, 16/2, 18/2, 26; улица Пушкина, 5, 6; улица Бауыржана Момышулы, 12/1, 12/2; бульвар Советской Армии, 30,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Коммунальное государственное учреждение "Комплекс школа-детский сад № 2 города Приозерск" (спортивный зал), улица Достык,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улица Абая, 6, 7, 8, 9, 10, 11, 14, 15/1, 17/3, 25/2; улица Приморская, 2, 4, 8, 10; улица Агыбай батыра, 2, 3, 4, 5, 6, 8; улица Достык, 16/3.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Коммунальное государственное казенное предприятие "Школа искусств и спорта", улица Космонавтов,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улица Балхашская, 2, 2/2, 7/2; улица Дорохова, 4/2; улица Панфилова, 7/1; улица Кисунько, 1, 1 "а", 1 "б", 2/2; улица Космонавтов, 1/2.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Коммунальное государственное казенное предприятие "Ясли-сад "Балбобек", улица Кисунько, 7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улица Космонавтов, 1, 3, 3/2, 5, 7/2, 9/1, 9/2.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784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Коммунальное государственное учреждение "Средняя общеобразовательная школа № 1 города Приозерск", улица Кисунько, 11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улица Дружба народов, 2, 4/1, 4/2, 4/3; улица Кисунько, 4/1, 4/2; улица Балхашская, 12/1.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785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Коммунальное государственное учреждение "Средняя общеобразовательная школа № 1 города Приозерск", улица Кисунько, 11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улица Гвардейская, 8/4, 10, 12; улица Кисунько, 13/1, 13/2, 13/3, 15/1, 15/2, 15/3.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