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5a4d" w14:textId="2975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архитектуры и градостроительства города Приозерск"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16 января 2014 года № 2/2. Зарегистрировано Департаментом юстиции Карагандинской области 4 февраля 2014 года № 2531. Утратило силу постановлением акимата города Приозерск Карагандинской области от 2 марта 2015 года № 9/2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 Карагандинской области от 02.03.2015 № 9/2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архитектуры и градостроительства города Приозерск" (далее – Положение)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города Приозерск от 28 февраля 2013 года № 07/53 "Об утверждении положения государственного учреждения "Отдел строительства, архитектуры и градостроительства города Приозерск"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Постановление акимата города Приозерск от 28.02.2013 № 07/53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архитектуры и градостроительства города Приозерск" (Ж. Есенжолов) обеспечить регистрацию Положения в Департаменте юстиции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Стамкул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К. Камзин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Приозерск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января 2014 года № 2/2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государственного учреждения "Отдел архитектуры и градостроительства города Приозерск"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архитектуры и градостроительства города Приозерск" (далее - Учреждение) является государственным органом Республики Казахстан, осуществляющим руководство в сфере архитектуры и градостроительства на территории соответствующей административно-территориальной единицы, создаваемое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Учреждение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Карагандинская область, город Приозерск, улица Балхашская,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"Приозерск қаласының сәулет және қала құрылысы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архитектуры и градостроительства города Приозерск".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функциями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Учреждение координирует деятельность по реализации утвержденного в установленном законодательством порядке генерального плана города, комплексной схемы градостроительного планирования прилегающих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регулирование архитектурной, градостроительной и строительной деятельности, осуществляемой в пределах установленных границ на подведомственной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в области строительной, архитектурной и градостроительной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разработки и внесение на одобрение в городской маслихат проекта генерального плана города, проектов установления и изменения городской черты и границ пригородной зоны, а также границ подведомственных административных районов и населенных пунктов-спутников, комплексных схем градостроительного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на утверждение городского маслихата градостроительной документации в составе программ социально-экономического развития города, а также правил застройки, благоустройства и инженерного обеспечения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внесение в городской маслихат предложений по установлению правил сохранения и содержания жилищного фонда, иных зданий и сооружений жилищно-гражданского назначения, инженерных коммуникаций, памятников истории и культуры, объектов государственного природно-заповедного фонда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населения города о планируемой застройке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утверждение и реализация градостроительных проектов, проектов детальной планировки и застройки города и пригородной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принятие решений о строительстве (расширении, техническом перевооружении, модернизации, реконструкции, реставрации и капитальном ремонте)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определение состава и назначение комиссии по приемке объектов (комплексов) в эксплуатацию в порядке, установленном законодательством Республики Казахстан, а также регистрация и ведение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организация сохранения жилищного фонда, коммуникаций, памятников истории и культуры, объектов государственного природно-заповедного фонда и ведения контроля за их нормативным содержанием (использованием, эксплуатацией);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строящихся (намечаемых к строительству) объектов и комплексов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и иных организаций, финансируемых из местного бюджета необходимую информацию, документы, иные материалы, устные и письменные объяснения от должностных лиц по вопросам, отнесенным к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пользоваться всеми видами информационных данных, в том числе секретными, имеющимися в распоряжении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вести служебную переписку с государственными и негосударственными органами и организациями по вопросам, отнесенным к ведению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участвовать в заседаниях акимата города.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Учреждения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назначается на должность и освобождается от должности акимом города Приозерск.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противодействию коррупции и соблюдению антикоррупционного законодательства и несет персональную ответственность за ее дальнейшую реализацию;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назначает на должности и освобождает от должностей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объявляет конкурсы на замещение вакантных должностей работников, относящихся к категории административных государственных служащих, издает приказы о поощрении, о дисциплинарных взысканиях на сотрудников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Учреждение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Учреждения осуществляются в соответствии с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