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97a6b" w14:textId="3997a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Шетского района в 2015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Шетского районного маслихата Карагандинской области от 23 декабря 2014 года № 27/232. Зарегистрировано Департаментом юстиции Карагандинской области 19 января 2015 года № 2926.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18 февраля 2009 года № 183 "Об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Шетского района в 2015 году подъемное пособие в сумме, равной семидесятикратному месячному расчетному показателю на момент подачи заявления и социальную поддержку для приобретения или строительства жилья - бюджетный кредит в сумме заявленной специалистом, но не превышающей одну тысячу пятисоткратного размера месячного расчетного показателя на момент подачи заявления.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464"/>
        <w:gridCol w:w="1836"/>
      </w:tblGrid>
      <w:tr>
        <w:trPr>
          <w:trHeight w:val="30" w:hRule="atLeast"/>
        </w:trPr>
        <w:tc>
          <w:tcPr>
            <w:tcW w:w="10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сессии, </w:t>
            </w:r>
          </w:p>
        </w:tc>
        <w:tc>
          <w:tcPr>
            <w:tcW w:w="1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секретарь районного </w:t>
            </w:r>
          </w:p>
        </w:tc>
        <w:tc>
          <w:tcPr>
            <w:tcW w:w="1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маслихата    </w:t>
            </w:r>
          </w:p>
        </w:tc>
        <w:tc>
          <w:tcPr>
            <w:tcW w:w="1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