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4c31" w14:textId="1bb4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районного маслихата от 24 декабря 2013 года № 20/166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17 апреля 2014 года № 22/196. Зарегистрировано Департаментом юстиции Карагандинской области 25 апреля 2014 года № 2621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районного маслихата от 24 декабря 2013 года № 20/166 "О районном бюджете на 2014-2016 годы" (зарегистрировано в Реестре государственной регистрации нормативных правовых актов за № 2506, опубликовано в газете "Шет шұғыласы" от 23 января 2014 года № 03 (10 467)),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"4187986" заменить цифрами "4427256";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"1605349" заменить цифрами "1687801";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"2469091" заменить цифрами "2625909";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"4187986" заменить цифрами "4458884";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"47481";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Кошкарбаева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2014 года № 22/196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20/166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153"/>
        <w:gridCol w:w="18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4427256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1687801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303899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303899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338894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338894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990203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942401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48735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</w:t>
            </w:r>
          </w:p>
        </w:tc>
      </w:tr>
      <w:tr>
        <w:trPr>
          <w:trHeight w:val="73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11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0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108492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75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106548</w:t>
            </w:r>
          </w:p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106548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2625909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2625909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2625909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741"/>
        <w:gridCol w:w="741"/>
        <w:gridCol w:w="9779"/>
        <w:gridCol w:w="18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4458884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497484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80194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360111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336133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</w:p>
        </w:tc>
      </w:tr>
      <w:tr>
        <w:trPr>
          <w:trHeight w:val="14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2843414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152040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2523322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2489036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95769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95769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9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63786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137401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123831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13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36627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</w:p>
        </w:tc>
      </w:tr>
      <w:tr>
        <w:trPr>
          <w:trHeight w:val="11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288710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118364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99324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66520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</w:t>
            </w:r>
          </w:p>
        </w:tc>
      </w:tr>
      <w:tr>
        <w:trPr>
          <w:trHeight w:val="6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103300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177895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164023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42851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10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86687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86687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16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11"/>
        <w:gridCol w:w="264"/>
        <w:gridCol w:w="11136"/>
        <w:gridCol w:w="19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75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0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 активами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Пробретение финансовых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95"/>
        <w:gridCol w:w="663"/>
        <w:gridCol w:w="10636"/>
        <w:gridCol w:w="189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50"/>
        <w:gridCol w:w="714"/>
        <w:gridCol w:w="565"/>
        <w:gridCol w:w="9477"/>
        <w:gridCol w:w="188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-78368</w:t>
            </w:r>
          </w:p>
        </w:tc>
      </w:tr>
      <w:tr>
        <w:trPr>
          <w:trHeight w:val="7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