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6b2a" w14:textId="4dc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1998 года рождения проживающих в Улытауском районе к призывному участку в период январь-март месяцы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2 декабря 2014 года № 02. Зарегистрировано Департаментом юстиции Карагандинской области 5 января 2015 года № 2903.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Осуществить работу по проведению приписки на воинский учет граждан 1998 года рождения к призывному участку отдела по делам обороны Улытауского района в период январь – март месяцы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Начальнику республиканского государственного учреждения "Отдел по делам обороны Улытауского района Карагандинской области" Уткельбаеву Ерболу Сериковичу (согласовано):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запросить списки подлежащих к приписке граждан работающих в организациях, учреждениях и предприятиях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представить предложения акиму района по организации мероприятий по приписке граждан к призывному участку;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провести агитационную работу во всех средних школах района для поступления в высшие военные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возлагается на заместителя акима района Акишбекова Берика Базыловича.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Данное решение вводится в действие по истечении 10 дней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02 декабря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Улытауского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Уткельбаев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