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db14" w14:textId="bd3d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Улытауского районного маслихата Карагандинской области от 24 ноября 2014 года № 196. Зарегистрировано Департаментом юстиции Карагандинской области 22 декабря 2014 года № 2886.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Кожасова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Улытауского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Т.З. Шайхин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24.11.2014 г.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