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618bd" w14:textId="12618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ХVІІІ сессии Улытауского районного маслихата от 25 декабря 2013 года № 140 "О бюджете района на 2014-2016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XХIII сессии Улытауского районного маслихата Карагандинской области от 24 ноября 2014 года № 195. Зарегистрировано Департаментом юстиции Карагандинской области 8 декабря 2014 года № 2848.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ХVІІІ сессии Улытауского районного маслихата от 25 декабря 2013 года № 140 "О бюджете района на 2014 – 2016 годы" (зарегистрировано в Реестре государственной регистрации нормативных правовых актов за № 2507 и опубликовано в газете "Ұлытау өңірі" от 26 января 2014 года в № 5-6 (5926))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2014-2016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3605282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3053114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60997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257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490914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4124745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- 23437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28177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4740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23025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23025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565925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- 565925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- 28177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4740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542 488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приложениями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2014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У. Кожасова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Улытауского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Сейтжанов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ХХІІІ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ноября 2014 года № 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XVIII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2013 года № 140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2014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3605282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3053114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3023242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3005561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490914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4124745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повышения компьютерной грамотности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района (города областного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мероприятий в рамках Государственной программы "Саламатты Қазақстан" на 2011-2015 годы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строительство и (или) 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(или) приобретение служебного жилища и развитие (или) приобретение инженерно-коммуникационной инфраструктуры в рамках Дорожной карты занятости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и/или сооружение недостающих объектов инженерно-коммуникационной инфраструктуры в рамках второго направления Дорожной карты занятости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Развития объектов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через газеты и журналы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телерадиовещание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мероприятий по идентификации сельскохозяйственных животных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технико-экономического обоснования местных бюджетных инвестиционных проектов и концессионных проектов и проведение его экспертизы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отдела образования,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по выплате вознаграждений и иных платежей по займам из областного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-565925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565925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542488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ХХІІІ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ноября 2014 года № 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XVIII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2013 года № 140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в составе бюджета района на 2014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521501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135754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357570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135754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66654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оплаты труда учителям прошедшим повышение квалификации по трехуровневой системе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оснащение учебным оборудованием кабинетов физики, химии, биологии в государственных учреждениях основного среднего и общего среднего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51072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357570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реконструкцию водопроводных сетей села Алгабас (республиканского бюджета)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101417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(областного бюджета)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реконструкцию водовода Улытау-Саламат, село Улытау (республиканского бюджета) (областного бюджета)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190967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проектирование, развитие, обустройство и (или) приобретение инжинерно-коммуникоционной инфраструктуры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выплате вознаграждений и иных платежей по займам 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ХХІІІ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ноября 2014 года № 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XVIII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2013 года № 140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Затраты бюджета района на 2014 год по реализации бюджетных программ через аппараты акима поселка, сельского округа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Улытауский сельский округ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Жездинский поселковый округ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Карсакпайский поселковый округ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Актаский поселковый округ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аппарата акима поселков и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Амангелдинский сельский округ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Каракенгирский сельский округ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Шенберский сельский округ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Алгабаский сельский округ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Егиндинский сельский округ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аппарата акима поселков и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Терсакканский сельский округ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Косколский сельский округ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Жангелдинский сельский округ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Мибулакский сельский округ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Борсенгирский сельский округ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Сарысуский сельский округ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40543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аппарата акима поселков и сельских округов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24548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