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679f" w14:textId="5ef6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ХVІІІ сессии Улытауского районного маслихата от 25 декабря 2013 года № 140 "О бюджете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XХII сессии Улытауского районного маслихата Карагандинской области от 11 сентября 2014 года № 184. Зарегистрировано Департаментом юстиции Карагандинской области 23 сентября 2014 года № 2766.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ХVІІІ сессии Улытауского районного маслихата от 25 декабря 2013 года № 140 "О бюджете района на 2014 – 2016 годы" (зарегистрировано в Реестре государственной регистрации нормативных правовых актов за № 2507 и опубликовано в газете "Ұлытау өңірі" от 26 января 2014 года в № 5-6 (5926))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"3475656" заменить цифрами "3625656";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"2903081" заменить цифрами "3053081";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"4018144" заменить цифрами "4168144";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"39401" заменить цифрами "23437";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"44141" заменить цифрами "28177";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минус "581889" заменить цифрами минус "565925";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"581889" заменить цифрами "565925";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"44141" заменить цифрами "28177";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Установить на 2014 год гражданским служащим в областы здравоохранения, социального обеспечения, образования, культуры, спорта и ветеринарии, работающим в сельской местности, финансируемый из районного бюджета,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Кожасова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Улытауского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Сейтжанов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сентбря 2014 года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140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2014 года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140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</w:t>
      </w:r>
      <w:r>
        <w:br/>
      </w:r>
      <w:r>
        <w:rPr>
          <w:rFonts w:ascii="Times New Roman"/>
          <w:b/>
          <w:i w:val="false"/>
          <w:color w:val="000000"/>
        </w:rPr>
        <w:t>бюджета района на 2014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 прошедшим повышение квалификации по трехуровневой системе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села Алгабас (республиканского бюджета)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(областного бюджета)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водовода Улытау-Саламат, село Улытау (республиканского бюджета) (областного бюджета)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190967 47742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инжинерно-коммуникоционной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2014 года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140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бюджета района на 2014 год, направленных на реализацию бюджетных инвестиционных проектов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2014 года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140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бюджета района на 2014 год по реализации бюджетных программ через аппараты акима поселка, сельского округа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Жездинский поселковый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Карсакпайский поселковый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Актаский поселковый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Каракенгирский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Терсакканский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Борсенгирский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