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4792" w14:textId="1fd4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Егиндинского сельского округа Улытауского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Улытауского района Карагандинской области от 23 мая 2014 года № 14/01. Зарегистрировано Департаментом юстиции Карагандинской области 12 июня 2014 года № 2661. Утратило силу постановлением акимата Улытауского района Карагандинской области от 22 июня 2016 года № 18/05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Улытауского района Карагандинской области от 22.06.2016 № 18/05.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Указами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от 7 марта 2013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должностей государственных служащих", акимат Улытауского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Егиндинского сельского округа Улытауского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Отменить постановление акимата Улытауского района от 2 июля 2013 года № 17/14 "Об утверждении Положения государственного Учреждения "Аппарат акима Егиндинского сельского округа Улытауского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Постановление акимата Улытауского района от 02.07.2013 № 17/14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Улытауского района Уткельбаева Ерлана Сериковича.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Улытауского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2014 года № 14/01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Егиндинского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Улытауского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Егиндинского сельского округа Улытауского района" (далее – Государственное учреждение)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101507, Карагандинская область, Улытауский район, село Егинды, улица Ердена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 – "Ұлытау ауданының Егінді селолық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 - государственное учреждение "Аппарат акима Егиндинского сельского округа Улытауского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осуществляется из республиканского и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рассмотрение заявления,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создание резерва кадров в соответствии с номенклатурой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освещение деятельности Государственного учреждения в средств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ветеринарные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принимает меры по противодействую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контроль за использованием и сохранностью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осуществляется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Государственного учреждения назначается на должность и освобождается от должности акимом Улытауского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