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bd279" w14:textId="c6bd2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ХVІІІ сессии Улытауского районного маслихата от 25 декабря 2013 года за № 140 "О бюджете района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XХ сессии Улытауского районного маслихата Карагандинской области от 22 апреля 2014 года № 167. Зарегистрировано Департаментом юстиции Карагандинской области 25 апреля 2014 года № 2620.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ХVІІІ сессии Улытауского районного маслихата от 25 декабря 2013 года за № 140 "О бюджете района на 2014-2016 годы" (зарегистрировано в Реестре государственной регистрации нормативных правовых актов за № 2507 и опубликовано в газете "Ұлытау өңірі" от 26 января 2014 года в № 5-6 (5926)),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"3383114" заменить цифрами "3475656";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"2873623" заменить цифрами "2903081";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"448211" заменить цифрами "511295";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"3383114" заменить цифрами "4018144";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"38882" заменить цифрами "39401";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"5259" заменить цифрами "4740";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"38882" заменить цифрами "581889";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"38882" заменить цифрами "581889";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"5259" заменить цифрами "4740";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"542488";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"50" заменить цифрой "0";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"70" заменить цифрой "0";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Актаев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Улытауского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Сейтжанов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2014 года №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140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в рамках Государственной программы "Саламатты Қазақстан" на 2011-2015 годы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служебного жилища и развитие (или) приобретение инженерно-коммуникационной инфраструктуры в рамках Дорожной карты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по выплате вознаграждений и иных платежей по займам из областного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-39401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2014 года №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140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</w:t>
      </w:r>
      <w:r>
        <w:br/>
      </w:r>
      <w:r>
        <w:rPr>
          <w:rFonts w:ascii="Times New Roman"/>
          <w:b/>
          <w:i w:val="false"/>
          <w:color w:val="000000"/>
        </w:rPr>
        <w:t>в составе бюджета района на 2014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учителям прошедшим повышение квалификации по трехуровневой системе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водопроводных сетей села Алгабас (республиканского бюджета)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(областного бюджета)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водовода Улытау-Саламат, село Улытау (республиканского бюджета) (областного бюджета)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190967 47742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развитие, обустройство и (или) приобретение инжинерно-коммуникоционной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2014 года №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140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бюджета района на 2014 год по реализации бюджетных</w:t>
      </w:r>
      <w:r>
        <w:br/>
      </w:r>
      <w:r>
        <w:rPr>
          <w:rFonts w:ascii="Times New Roman"/>
          <w:b/>
          <w:i w:val="false"/>
          <w:color w:val="000000"/>
        </w:rPr>
        <w:t>программ через аппарат акима поселка, сельского округа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Жездинский поселковый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Карсакпайский поселковый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аппарата акима поселков и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Актаский поселковый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Каракенгирский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Шенберский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аппарата акима поселков и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Алгабаский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Терсакканский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Косколский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аппарата акима поселков и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Мибулакский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Борсенгирский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аппарата акима поселков и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