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61af" w14:textId="fa26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Осакаровского районного маслихата от 19 ноября 2008 года № 86 "Об утверждении схемы зонирования земель для целей налогооблажения Осакаровского района Карагандинской области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34 сессии Осакаровского районного маслихата Карагандинской области от 20 августа 2014 года № 358. Зарегистрировано Департаментом юстиции Карагандинской области 19 сентября 2014 года № 2749. Утратило силу решением Осакаровского районного маслихата Карагандинской области от 26 сентября 2024 года № 25/241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Осакаровского районного маслихата Карагандинской области от 26.09.2024 </w:t>
      </w:r>
      <w:r>
        <w:rPr>
          <w:rFonts w:ascii="Times New Roman"/>
          <w:b w:val="false"/>
          <w:i w:val="false"/>
          <w:color w:val="ff0000"/>
          <w:sz w:val="28"/>
        </w:rPr>
        <w:t>№ 25/241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 от 20 июня 2003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19 ноября 2008 года № 86 "Об утверждении схемы зонирования земель для целей налогооблажения Осакаровского района Карагандинской области Республики Казахстан" (зарегистрировано в Реестре государственной регистрации нормативных правовых актов за № 8-15-94, опубликовано в газете "Сельский труженик" 31 декабря 2008 года № 52 (7120)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 после слов "зонирования земель" дополнить словами ", поправочные коэффициенты к базовым ставкам земельного налога";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решения на государственном языке после слова "сызбасын" дополнить словами ", жер салығының базалық мөлшерлемесіне түзету коэффициентін";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решения на государственном языке после слова "сызбасы" дополнить словами ", жер салығының базалық мөлшерлемесіне түзету коэффициенті".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бюджету и социально-экономическому развитию района (Эммерих В.К.).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налогового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по Осакаровскому району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Орынбеков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августа 2014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земельных отношений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Моторин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августа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