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385" w14:textId="bbbb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декабря 2014 года № 397. Зарегистрирован в Министерстве юстиции Республики Казахстан 25 декабря 2014 года № 10010.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8 декабря 2005 года № 208 "Об утверждении Положения о Департаменте Комитета национальной безопасности Республики Казахстан по Акмолинской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Акмолинской области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Акмолинской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Акмолинской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397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Акмолинской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Акмолинской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"/>
    <w:bookmarkStart w:name="z1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9"/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Щучинское городское управление. Зона обслуживания – Бурабайский, Буландынский районы и район Биржан сал; 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города Косшы. Зона обслуживания – город Косшы, а также Целиноградский, Ерейментауский, Аршалынский и Коргалжынский районы;</w:t>
      </w:r>
    </w:p>
    <w:bookmarkEnd w:id="21"/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Степногорский городской отдел. Зона обслуживания – город Степногорск, поселки Аксу, Бестобе, Заводской, Шантобе, Богенбай, Изобильное, Карабулак, Кырык кудык;</w:t>
      </w:r>
    </w:p>
    <w:bookmarkEnd w:id="22"/>
    <w:bookmarkStart w:name="z1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Есильский городской отдел. Зона обслуживания – Есильский, Жаркаинский и Жаксынский районы;</w:t>
      </w:r>
    </w:p>
    <w:bookmarkEnd w:id="23"/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Атбасарский районный отдел. Зона обслуживания – Атбасарский, Астраханский и Егиндыкольский районы;</w:t>
      </w:r>
    </w:p>
    <w:bookmarkEnd w:id="24"/>
    <w:bookmarkStart w:name="z1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Аккольский районный отдел. Зона обслуживания – Аккольский и Шортандинский районы;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Зерендинское районное отделение. Зона обслуживания – Зерендинский и Сандыктауский районы.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Ауэзова, 155.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Акмолинской области".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Акмолинской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Акмолинской области;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Акмолинской области;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Акмолинской области;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Акмолинской области, разрабатываемый местным исполнительным органом;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Акмолинской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8"/>
    <w:bookmarkStart w:name="z16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2"/>
    <w:bookmarkStart w:name="z16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