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1dce" w14:textId="f3f1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ноября 2014 года № 369. Зарегистрирован в Министерстве юстиции Республики Казахстан 20 ноября 2014 года № 9886.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21.07.2022 </w:t>
      </w:r>
      <w:r>
        <w:rPr>
          <w:rFonts w:ascii="Times New Roman"/>
          <w:b w:val="false"/>
          <w:i w:val="false"/>
          <w:color w:val="000000"/>
          <w:sz w:val="28"/>
        </w:rPr>
        <w:t>№ 594/нс-па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Алматинской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 Председателя Комитета национальной безопасности Республики Казахстан от 28 января 2002 года № 17 "Об утверждении Положения о Департаменте Комитета национальной безопасности Республики Казахстан по Алматинской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национальной безопасности Республики Казахстан по Алматинской области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Алматинской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2014 года № 369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Алматинской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594/нс-па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Комитета национальной безопасности Республики Казахстан по Алматинской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Алматинской области.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3"/>
    <w:bookmarkStart w:name="z1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4"/>
    <w:bookmarkStart w:name="z1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Карасайское районное управление. Зона обслуживания – Карасайский район Алматинской области;</w:t>
      </w:r>
    </w:p>
    <w:bookmarkEnd w:id="15"/>
    <w:bookmarkStart w:name="z1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Енбекшиказахский районный отдел. Зона обслуживания –Енбекшиказахский район Алматинской области;</w:t>
      </w:r>
    </w:p>
    <w:bookmarkEnd w:id="16"/>
    <w:bookmarkStart w:name="z1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Шелекское отделение Енбекшиказахского районного отдела. Зона обслуживания – Шелекский, Тескенсуский, Каратурукский, Каражотинский, Корамский, Бартогайский, Согетинский, Асинский, Масакский, Малыбайский и Казахстанский сельские округа Енбекшиказахского района Алматинской области;</w:t>
      </w:r>
    </w:p>
    <w:bookmarkEnd w:id="17"/>
    <w:bookmarkStart w:name="z1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Жамбылский районный отдел. Зона обслуживания – Жамбылский район Алматинской области;</w:t>
      </w:r>
    </w:p>
    <w:bookmarkEnd w:id="18"/>
    <w:bookmarkStart w:name="z1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Илийский районный отдел. Зона обслуживания – Илийский район Алматинской области;</w:t>
      </w:r>
    </w:p>
    <w:bookmarkEnd w:id="19"/>
    <w:bookmarkStart w:name="z1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Райымбекский районный отдел. Зона обслуживания – Райымбекский район Алматинской области;</w:t>
      </w:r>
    </w:p>
    <w:bookmarkEnd w:id="20"/>
    <w:bookmarkStart w:name="z1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Кегенский районный отдел. Зона обслуживания – Кегенский район Алматинской области;</w:t>
      </w:r>
    </w:p>
    <w:bookmarkEnd w:id="21"/>
    <w:bookmarkStart w:name="z1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Талгарский районный отдел. Зона обслуживания - Талгарский район Алматинской области;</w:t>
      </w:r>
    </w:p>
    <w:bookmarkEnd w:id="22"/>
    <w:bookmarkStart w:name="z1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Уйгурский районный отдел. Зона обслуживания – Уйгурский район Алматинской области;</w:t>
      </w:r>
    </w:p>
    <w:bookmarkEnd w:id="23"/>
    <w:bookmarkStart w:name="z1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Балхашское районное отделение. Зона обслуживания – Балхашский район Алматинской области; </w:t>
      </w:r>
    </w:p>
    <w:bookmarkEnd w:id="24"/>
    <w:bookmarkStart w:name="z1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Алатауский городской отдел. Зона обслуживания – город Алатау Алматинской области.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040800, Республика Казахстан, Алматинская область, город Конаев, микрорайон 18, улица Курылысшы, 19/31.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Комитета национальной безопасности РК от 11.04.2023 </w:t>
      </w:r>
      <w:r>
        <w:rPr>
          <w:rFonts w:ascii="Times New Roman"/>
          <w:b w:val="false"/>
          <w:i w:val="false"/>
          <w:color w:val="000000"/>
          <w:sz w:val="28"/>
        </w:rPr>
        <w:t>№ 17/нс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Алматинской области".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1"/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Алматинской области;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выявление, пресечение, раскрытие и расследование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 Департамент уведомляет прокурора в течение двадцати четырех часов;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7"/>
    <w:bookmarkStart w:name="z1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8"/>
    <w:bookmarkStart w:name="z1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0"/>
    <w:bookmarkStart w:name="z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81"/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82"/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83"/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4"/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5"/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6"/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8"/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Алматинской области;</w:t>
      </w:r>
    </w:p>
    <w:bookmarkEnd w:id="89"/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90"/>
    <w:bookmarkStart w:name="z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91"/>
    <w:bookmarkStart w:name="z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92"/>
    <w:bookmarkStart w:name="z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93"/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4"/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5"/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6"/>
    <w:bookmarkStart w:name="z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7"/>
    <w:bookmarkStart w:name="z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8"/>
    <w:bookmarkStart w:name="z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9"/>
    <w:bookmarkStart w:name="z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00"/>
    <w:bookmarkStart w:name="z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19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102"/>
    <w:bookmarkStart w:name="z1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03"/>
    <w:bookmarkStart w:name="z1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04"/>
    <w:bookmarkStart w:name="z1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05"/>
    <w:bookmarkStart w:name="z1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7"/>
    <w:bookmarkStart w:name="z1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8"/>
    <w:bookmarkStart w:name="z1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9"/>
    <w:bookmarkStart w:name="z1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10"/>
    <w:bookmarkStart w:name="z1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Алматинской области;</w:t>
      </w:r>
    </w:p>
    <w:bookmarkEnd w:id="111"/>
    <w:bookmarkStart w:name="z1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12"/>
    <w:bookmarkStart w:name="z1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13"/>
    <w:bookmarkStart w:name="z1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14"/>
    <w:bookmarkStart w:name="z1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15"/>
    <w:bookmarkStart w:name="z1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6"/>
    <w:bookmarkStart w:name="z1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7"/>
    <w:bookmarkStart w:name="z1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8"/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9"/>
    <w:bookmarkStart w:name="z1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20"/>
    <w:bookmarkStart w:name="z1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21"/>
    <w:bookmarkStart w:name="z1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22"/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Алматинской области;</w:t>
      </w:r>
    </w:p>
    <w:bookmarkEnd w:id="123"/>
    <w:bookmarkStart w:name="z1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Алматинской области;</w:t>
      </w:r>
    </w:p>
    <w:bookmarkEnd w:id="124"/>
    <w:bookmarkStart w:name="z1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25"/>
    <w:bookmarkStart w:name="z12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6"/>
    <w:bookmarkStart w:name="z1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7"/>
    <w:bookmarkStart w:name="z1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8"/>
    <w:bookmarkStart w:name="z1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9"/>
    <w:bookmarkStart w:name="z1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Алматинской области;</w:t>
      </w:r>
    </w:p>
    <w:bookmarkEnd w:id="130"/>
    <w:bookmarkStart w:name="z1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Алматинской области, разрабатываемый местным исполнительным органом;</w:t>
      </w:r>
    </w:p>
    <w:bookmarkEnd w:id="131"/>
    <w:bookmarkStart w:name="z12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132"/>
    <w:bookmarkStart w:name="z12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33"/>
    <w:bookmarkStart w:name="z12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34"/>
    <w:bookmarkStart w:name="z12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35"/>
    <w:bookmarkStart w:name="z12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6"/>
    <w:bookmarkStart w:name="z13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37"/>
    <w:bookmarkStart w:name="z13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8"/>
    <w:bookmarkStart w:name="z13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9"/>
    <w:bookmarkStart w:name="z13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40"/>
    <w:bookmarkStart w:name="z13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141"/>
    <w:bookmarkStart w:name="z13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42"/>
    <w:bookmarkStart w:name="z13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143"/>
    <w:bookmarkStart w:name="z13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44"/>
    <w:bookmarkStart w:name="z13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45"/>
    <w:bookmarkStart w:name="z13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6"/>
    <w:bookmarkStart w:name="z14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7"/>
    <w:bookmarkStart w:name="z14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Алматинской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8"/>
    <w:bookmarkStart w:name="z14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9"/>
    <w:bookmarkStart w:name="z14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50"/>
    <w:bookmarkStart w:name="z14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51"/>
    <w:bookmarkStart w:name="z14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53"/>
    <w:bookmarkStart w:name="z14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4"/>
    <w:bookmarkStart w:name="z14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5"/>
    <w:bookmarkStart w:name="z14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6"/>
    <w:bookmarkStart w:name="z15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7"/>
    <w:bookmarkStart w:name="z15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158"/>
    <w:bookmarkStart w:name="z15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59"/>
    <w:bookmarkStart w:name="z15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60"/>
    <w:bookmarkStart w:name="z15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61"/>
    <w:bookmarkStart w:name="z15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2"/>
    <w:bookmarkStart w:name="z15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63"/>
    <w:bookmarkStart w:name="z15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4"/>
    <w:bookmarkStart w:name="z15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5"/>
    <w:bookmarkStart w:name="z15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6"/>
    <w:bookmarkStart w:name="z16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7"/>
    <w:bookmarkStart w:name="z16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8"/>
    <w:bookmarkStart w:name="z16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