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173b" w14:textId="8291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24 ноября 2014 года № 15. Зарегистрировано Департаментом юстиции Карагандинской области 22 декабря 2014 года № 2881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Организовать приписку граждан мужского пола, 1998 года рождения к призывному участку отдела по делам обороны Нуринского района до 1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заместителя акима Нуринского района Кутжанову Рабигу Косановну.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отдела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Жолболдин К.Ш.</w:t>
            </w:r>
          </w:p>
          <w:bookmarkEnd w:id="3"/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