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fa92" w14:textId="30af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Нуринского районного маслихата от 26 декабря 2013 года № 223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27 сессии Нуринского районного маслихата Карагандинской области от 17 апреля 2014 года № 280. Зарегистрировано Департаментом юстиции Карагандинской области 23 апреля 2014 года № 2608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Нуринского маслихата от 26 декабря 2013 года № 223 "О районном бюджете на 2014-2016 годы" (зарегистрировано в Реестре государственной регистрации нормативных правовых актов за № 2487, опубликовано в информационно – правовой системе "Әділет" 15 января 2014 года, в газете "Нұра" от 8 февраля 2014 года № 6(5343))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"2778274" заменить цифрами "2952326";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"403121" заменить цифрами "412640";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"2364570" заменить цифрами "2529103";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"2778274" заменить цифрами "2987467";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49934" заменить цифрами "минус 85075";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"49934" заменить цифрами "85075";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"35141";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Нуринского района           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" апреля 2014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59"/>
        <w:gridCol w:w="416"/>
        <w:gridCol w:w="10809"/>
        <w:gridCol w:w="185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2952326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412640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124362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124362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138317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7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2529103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2529103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89"/>
        <w:gridCol w:w="781"/>
        <w:gridCol w:w="759"/>
        <w:gridCol w:w="9436"/>
        <w:gridCol w:w="18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2987467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375865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68676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241013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240895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12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1833223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54412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54412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54412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1707261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1702476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1685998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71550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79728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12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86993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44831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47978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242229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124795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75223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65582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40384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района( 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625"/>
        <w:gridCol w:w="10506"/>
        <w:gridCol w:w="18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10541"/>
        <w:gridCol w:w="197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873"/>
      </w:tblGrid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-85075</w:t>
            </w:r>
          </w:p>
        </w:tc>
      </w:tr>
      <w:tr>
        <w:trPr>
          <w:trHeight w:val="3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500"/>
        <w:gridCol w:w="626"/>
        <w:gridCol w:w="10565"/>
        <w:gridCol w:w="191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57"/>
        <w:gridCol w:w="764"/>
        <w:gridCol w:w="871"/>
        <w:gridCol w:w="9494"/>
        <w:gridCol w:w="19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873"/>
      </w:tblGrid>
      <w:tr>
        <w:trPr>
          <w:trHeight w:val="51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264428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</w:t>
            </w:r>
          </w:p>
        </w:tc>
      </w:tr>
      <w:tr>
        <w:trPr>
          <w:trHeight w:val="54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5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6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учителям,прошедшим повышение квалификации по трехуровневой системе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6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3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111475</w:t>
            </w:r>
          </w:p>
        </w:tc>
      </w:tr>
      <w:tr>
        <w:trPr>
          <w:trHeight w:val="8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111475</w:t>
            </w:r>
          </w:p>
        </w:tc>
      </w:tr>
      <w:tr>
        <w:trPr>
          <w:trHeight w:val="58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28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28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5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декабря 2013 года № 223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873"/>
      </w:tblGrid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71993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  <w:tr>
        <w:trPr>
          <w:trHeight w:val="3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  <w:tr>
        <w:trPr>
          <w:trHeight w:val="6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</w:p>
        </w:tc>
      </w:tr>
      <w:tr>
        <w:trPr>
          <w:trHeight w:val="34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6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6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поселка Киевка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25"/>
        <w:gridCol w:w="759"/>
        <w:gridCol w:w="759"/>
        <w:gridCol w:w="9458"/>
        <w:gridCol w:w="1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91036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поселка Шубаркуль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714"/>
        <w:gridCol w:w="756"/>
        <w:gridCol w:w="9392"/>
        <w:gridCol w:w="19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здравоохранения,оказывающей врачебную помощь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Пржевальское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756"/>
        <w:gridCol w:w="777"/>
        <w:gridCol w:w="9308"/>
        <w:gridCol w:w="1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здравоохранения,оказывающей врачебную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Тассуат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692"/>
        <w:gridCol w:w="777"/>
        <w:gridCol w:w="9351"/>
        <w:gridCol w:w="200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Майоровка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735"/>
        <w:gridCol w:w="714"/>
        <w:gridCol w:w="9392"/>
        <w:gridCol w:w="1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Шахтер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714"/>
        <w:gridCol w:w="777"/>
        <w:gridCol w:w="9350"/>
        <w:gridCol w:w="1988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Изенда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756"/>
        <w:gridCol w:w="777"/>
        <w:gridCol w:w="9351"/>
        <w:gridCol w:w="194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Ахметауыл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820"/>
        <w:gridCol w:w="756"/>
        <w:gridCol w:w="9393"/>
        <w:gridCol w:w="1860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Куланотпес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735"/>
        <w:gridCol w:w="714"/>
        <w:gridCol w:w="9456"/>
        <w:gridCol w:w="19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Жараспай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735"/>
        <w:gridCol w:w="735"/>
        <w:gridCol w:w="9435"/>
        <w:gridCol w:w="19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Кобетей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714"/>
        <w:gridCol w:w="714"/>
        <w:gridCol w:w="9498"/>
        <w:gridCol w:w="190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Балыктыкуль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777"/>
        <w:gridCol w:w="777"/>
        <w:gridCol w:w="9393"/>
        <w:gridCol w:w="1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Акмешит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841"/>
        <w:gridCol w:w="692"/>
        <w:gridCol w:w="9478"/>
        <w:gridCol w:w="18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Байтуган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51"/>
        <w:gridCol w:w="715"/>
        <w:gridCol w:w="736"/>
        <w:gridCol w:w="9491"/>
        <w:gridCol w:w="182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аула имени К. Мынбаева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692"/>
        <w:gridCol w:w="820"/>
        <w:gridCol w:w="9499"/>
        <w:gridCol w:w="1818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Кертенды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693"/>
        <w:gridCol w:w="736"/>
        <w:gridCol w:w="9662"/>
        <w:gridCol w:w="17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8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Заречное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8"/>
        <w:gridCol w:w="736"/>
        <w:gridCol w:w="736"/>
        <w:gridCol w:w="9577"/>
        <w:gridCol w:w="1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Щербаковское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756"/>
        <w:gridCol w:w="714"/>
        <w:gridCol w:w="9583"/>
        <w:gridCol w:w="177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Карой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735"/>
        <w:gridCol w:w="692"/>
        <w:gridCol w:w="9626"/>
        <w:gridCol w:w="1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Соналы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692"/>
        <w:gridCol w:w="735"/>
        <w:gridCol w:w="9626"/>
        <w:gridCol w:w="1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здравоохранения,оказывающей врачебную помощь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 акима села Баршино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756"/>
        <w:gridCol w:w="777"/>
        <w:gridCol w:w="9499"/>
        <w:gridCol w:w="1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</w:tbl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Жанбобек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692"/>
        <w:gridCol w:w="714"/>
        <w:gridCol w:w="9626"/>
        <w:gridCol w:w="1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здравоохранения,оказывающей врачебную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Куланутпес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756"/>
        <w:gridCol w:w="692"/>
        <w:gridCol w:w="9584"/>
        <w:gridCol w:w="1797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</w:tbl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Ткенекты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36"/>
        <w:gridCol w:w="736"/>
        <w:gridCol w:w="757"/>
        <w:gridCol w:w="9386"/>
        <w:gridCol w:w="1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здравоохранения,оказывающей врачебную помощь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</w:tbl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280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Талдысай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7"/>
        <w:gridCol w:w="735"/>
        <w:gridCol w:w="714"/>
        <w:gridCol w:w="9626"/>
        <w:gridCol w:w="175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