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f479e" w14:textId="3ef47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Нуринского района Карагандинской области от 27 января 2014 года № 03/01. Зарегистрировано Департаментом юстиции Карагандинской области 19 февраля 2014 года № 2541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 которых будут проводиться общественные работы, виды, объемы и конкретные условия общественных работ, размеры оплаты труда участников на 2014 год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Оплату труда общественных работников производить из средств местного бюджета в размере минимальной заработной платы, установленной законодательством Республики Казахстан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Отделу занятости и социальных программ Нуринского района (Жупенова Гульнар Такуевна) заключить с работодателями типовые договора на выполнение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Нуринского района от 25 января 2013 года № 02/35 "Об организации оплачиваемых общественных работ на 2013 год" (зарегистрированное в Реестре государственной регистрации нормативных правовых актов за № 2179, опубликовано в районной газете "Нұра" от 23 февраля 2013 года № 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данного постановления возложить на заместителя акима района Аймагамбетова Асхата Канатовича.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первого официального опубликования и распространяется на отношения, возникшие с 6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Бексултанов К.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Нуринского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октября 2014 года № 25/03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в которых будут проводиться общественные работы, виды, объемы и конкретные условия общественных работ, размеры оплаты труда участников на 2014 год: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-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Нуринского района Карагандинской области от 30.10.2014 N 25/03 (вводится в действие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2238"/>
        <w:gridCol w:w="2347"/>
        <w:gridCol w:w="2195"/>
        <w:gridCol w:w="1418"/>
        <w:gridCol w:w="986"/>
        <w:gridCol w:w="1203"/>
        <w:gridCol w:w="2780"/>
      </w:tblGrid>
      <w:tr>
        <w:trPr>
          <w:trHeight w:val="11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организаций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работ, тенге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работ, месяц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выполняемых работ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общественных работ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«Налоговое управление по Нуринскому району»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разноске извещений, корреспонденции и подшивка документов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59898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экземпляров ежедневно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с перерывом на обед с 13-00 до 14-00, 5 дней в неделю</w:t>
            </w:r>
          </w:p>
        </w:tc>
      </w:tr>
      <w:tr>
        <w:trPr>
          <w:trHeight w:val="1065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Киевка Нуринского района»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республиканских и региональных общественных компаний (опрос общественного мнения и участие в переписи)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239592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экземпляров ежедневно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с перерывом на обед с 13-00 до 14-00, 5 дней в неделю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жилищно-коммунального хозяйства по уборке территории населенного пункта (вывоз мусора, побелка, покраска)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119796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квадратных метров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с перерывом на обед с 13-00 до 14-00, 5 дней в неделю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поселка (озеленение и благоустройство)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640612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600-700 квадратных метров</w:t>
            </w:r>
          </w:p>
        </w:tc>
        <w:tc>
          <w:tcPr>
            <w:tcW w:w="2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с перерывом на обед с 13-00 до 14-00, 5 дней в неделю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2875104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800-900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служба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119796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7-8 актов обследования ежедневно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с перерывом на обед с 13-00 до 14-00, 5 дней в неделю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населения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119796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дворов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с перерывом на обед с 13-00 до 14-00, 5 дней в неделю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поселка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119796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объект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с перерывом на обед с 13-00 до 14-00, 5 дней в неделю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праздников по случаю знаменательных и юбилейных дат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119796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мероприятий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с перерывом на обед с 13-00 до 14-00, 5 дней в неделю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идентификации животных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59898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голов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с перерывом на обед с 13-00 до 14-00, 5 дней в неделю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«Нуринский районный суд»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разноске извещений, корреспонденции и подшивка документов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259558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экземпляров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9-00 до 18-00 часов, с перерывом на обед с 13-00 до 14-00,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дней в неделю</w:t>
            </w:r>
          </w:p>
        </w:tc>
      </w:tr>
      <w:tr>
        <w:trPr>
          <w:trHeight w:val="9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по делам обороны Нуринского района»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разноске извещений, корреспонденции и подшивка документов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598980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экземпляров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с перерывом на обед с 13-00 до 14-00, 5 дней в неделю</w:t>
            </w:r>
          </w:p>
        </w:tc>
      </w:tr>
      <w:tr>
        <w:trPr>
          <w:trHeight w:val="705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занятости и социальных программ Нуринского района»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служба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239592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дворов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с перерывом на обед с 13-00 до 14-00, 5 дней в неделю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населения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179694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дворов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с перерывом на обед с 13-00 до 14-00, 5 дней в неделю</w:t>
            </w:r>
          </w:p>
        </w:tc>
      </w:tr>
      <w:tr>
        <w:trPr>
          <w:trHeight w:val="885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 «По содержанию и уходу одиноких и оставшихся без попечения пожилых людей»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сестра милосердия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559048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человека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с перерывом на обед с 13-00 до 14-00, 5 дней в неделю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служба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человек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с перерывом на обед с 13-00 до 14-00, 5 дней в неделю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аула Карима Мынбаева Нуринского района»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119796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квадратных метров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с перерывом на обед с 13-00 до 14-00, 5 дней в неделю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села Жараспай Нуринского района»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119796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квадратных метров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с перерывом на обед с 13-00 до 14-00, 5 дней в неделю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села Кертинди Нуринского района Карагандинской области»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119796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квадратных метров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с перерывом на обед с 13-00 до 14-00, 5 дней в неделю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села Акмешит Нуринского района Карагандинской области»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119796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квадратных метров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с перерывом на обед с 13-00 до 14-00, 5 дней в неделю</w:t>
            </w:r>
          </w:p>
        </w:tc>
      </w:tr>
      <w:tr>
        <w:trPr>
          <w:trHeight w:val="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села Баршино Нуринского района Карагандинской области»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119796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квадратных метров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с перерывом на обед с 13-00 до 14-00, 5 дней в неделю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села Кобетей Нуринского района Карагандинской области»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119796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квадратных метров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с перерывом на обед с 13-00 до 14-00, 5 дней в неделю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села Майоровка Нуринского района»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119796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квадратных метров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с перерывом на обед с 13-00 до 14-00, 5 дней в неделю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села Изенда Нуринского района»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119796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квадратных метров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с перерывом на обед с 13-00 до 14-00, 5 дней в неделю</w:t>
            </w:r>
          </w:p>
        </w:tc>
      </w:tr>
      <w:tr>
        <w:trPr>
          <w:trHeight w:val="1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села Куланотпес Нуринского района Карагандинской области»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159728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квадратных метров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с перерывом на обед с 13-00 до 14-00, 5 дней в неделю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села Куланутпес Нуринского района»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119796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квадратных метров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с перерывом на обед с 13-00 до 14-00, 5 дней в неделю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села Тассуат Нуринского района»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119796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квадратных метров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с перерывом на обед с 13-00 до 14-00, 5 дней в неделю</w:t>
            </w:r>
          </w:p>
        </w:tc>
      </w:tr>
      <w:tr>
        <w:trPr>
          <w:trHeight w:val="9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села Ахмет аулы Нуринского района Карагандинской области»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119796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квадратных метров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с перерывом на обед с 13-00 до 14-00, 5 дней в неделю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села Заречное Нуринского района»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119796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квадратных метров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с перерывом на обед с 13-00 до 14-00, 5 дней в неделю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села Жанбобек Нуринского района Карагандинской области»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119796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квадратных метров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с перерывом на обед с 13-00 до 14-00, 5 дней в неделю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Шубарколь Нуринского района Карагандинской области»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119796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квадратных метров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с перерывом на обед с 13-00 до 14-00, 5 дней в неделю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села Байтуган Нуринского района»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119796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квадратных метров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с перерывом на обед с 13-00 до 14-00, 5 дней в неделю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села Ткенекты Нуринского района Карагандинской области»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119796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квадратных метров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с перерывом на обед с 13-00 до 14-00, 5 дней в неделю</w:t>
            </w:r>
          </w:p>
        </w:tc>
      </w:tr>
      <w:tr>
        <w:trPr>
          <w:trHeight w:val="10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села Шахтерское Нуринского района»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119796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квадратных метров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с перерывом на обед с 13-00 до 14-00, 5 дней в неделю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«Аппарат акима села Карой Нуринского района»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119796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квадратных метров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с перерывом на обед с 13-00 до 14-00, 5 дней в неделю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села Соналы Нуринского района Карагандинской области»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119796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квадратных метров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с перерывом на обед с 13-00 до 14-00, 5 дней в неделю</w:t>
            </w:r>
          </w:p>
        </w:tc>
      </w:tr>
      <w:tr>
        <w:trPr>
          <w:trHeight w:val="12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села Пржевальское Нуринского района»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119796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квадратных метров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с перерывом на обед с 13-00 до 14-00, 5 дней в неделю</w:t>
            </w:r>
          </w:p>
        </w:tc>
      </w:tr>
      <w:tr>
        <w:trPr>
          <w:trHeight w:val="14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села Балыктыколь Нуринского района Карагандинской области»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119796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квадратных метров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с перерывом на обед с 13-00 до 14-00, 5 дней в неделю</w:t>
            </w:r>
          </w:p>
        </w:tc>
      </w:tr>
      <w:tr>
        <w:trPr>
          <w:trHeight w:val="14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села Щербаковское Нуринского района»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119796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квадратных метров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с перерывом на обед с 13-00 до 14-00, 5 дней в неделю</w:t>
            </w:r>
          </w:p>
        </w:tc>
      </w:tr>
      <w:tr>
        <w:trPr>
          <w:trHeight w:val="18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села Талдысай Нуринского района Карагандинской области»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119796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квадратных метров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с перерывом на обед с 13-00 до 14-00, 5 дней в неделю</w:t>
            </w:r>
          </w:p>
        </w:tc>
      </w:tr>
      <w:tr>
        <w:trPr>
          <w:trHeight w:val="14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ОО «Совет ветеранов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района»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разноске извещений, корреспонденции и подшивка документов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319456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экземпляров ежедневно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с перерывом на обед с 13-00 до 14-00, 5 дней в неделю</w:t>
            </w:r>
          </w:p>
        </w:tc>
      </w:tr>
      <w:tr>
        <w:trPr>
          <w:trHeight w:val="12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«Прокуратура Нуринского района»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разноске извещений, корреспонденции и подшивка документов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399320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экземпляров ежедневно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с перерывом на обед с 13-00 до 14-00, 5 дней в неделю</w:t>
            </w:r>
          </w:p>
        </w:tc>
      </w:tr>
      <w:tr>
        <w:trPr>
          <w:trHeight w:val="12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«Уголовно-исполнительная инспекция Нуринского района»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разноске извещений, корреспонденции и подшивка документов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119796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экземпляров ежедневно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с перерывом на обед с 13-00 до 14-00, 5 дней в неделю</w:t>
            </w:r>
          </w:p>
        </w:tc>
      </w:tr>
      <w:tr>
        <w:trPr>
          <w:trHeight w:val="12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филиал партии «Нұр Отан»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разноске извещений, корреспонденции и подшивка документов 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319456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экземпляров ежедневно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с перерывом на обед с 13-00 до 14-00, 5 дней в неделю</w:t>
            </w:r>
          </w:p>
        </w:tc>
      </w:tr>
      <w:tr>
        <w:trPr>
          <w:trHeight w:val="12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внутренней политики Нуринского района»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размножение, рассылка документов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119796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документов ежедневно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с перерывом на обед с 13-00 до 14-00, 5 дней в неделю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10803306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ГУ – Государственное учреждение;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ОО – Общественное объединение;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РФ НДП – Районный филиал народно-демократической партии.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