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a9cf" w14:textId="3eaa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XХIX сессии Каркаралинского районного маслихата Карагандинской области от 15 мая 2014 года № 29/243. Зарегистрировано Департаментом юстиции Карагандинской области 2 июня 2014 года № 2654. Утратило силу решением Каркаралинского районного маслихата Карагандинской области от 23 октября 2023 года № VIII-11/79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Каркаралинского районного маслихата Карагандинской области от 23.10.2023 </w:t>
      </w:r>
      <w:r>
        <w:rPr>
          <w:rFonts w:ascii="Times New Roman"/>
          <w:b w:val="false"/>
          <w:i w:val="false"/>
          <w:color w:val="ff0000"/>
          <w:sz w:val="28"/>
        </w:rPr>
        <w:t>№ VIII-11/79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на обучение на дому детей с ограниченными возможностями из числа инвалидов по индивидуальному учебному плану в размере двухмесячного расчетного показателя ежемесячно на каждого ребенка с ограниченными возможностями из числа инвалидов.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Каркаралинского районного маслихата Карагандинской области от 21.11.2014 </w:t>
      </w:r>
      <w:r>
        <w:rPr>
          <w:rFonts w:ascii="Times New Roman"/>
          <w:b w:val="false"/>
          <w:i w:val="false"/>
          <w:color w:val="000000"/>
          <w:sz w:val="28"/>
        </w:rPr>
        <w:t>N 33/283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на дому (кроме детей-инвалидов находящихся на полном государственном обеспечении и детей инвалидов, в отношении которых родители лишены родительских прав) предоставляется одному из родителей и иным законным представителям детей с ограниченными возможностями из числа инвалидов, независимо от дохода семьи;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предоставляется с месяца обращения до окончания срока, установленного в заключении межведомственной психолого-медико-педагогической консультации при государственном учреждении "Управление образования Карагандинской области";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возмещение затрат производится за истекший месяц по мере поступления финансирования. При наличии обстоятельств, повлекших прекращение возмещение затрат (достижение возраста 18 лет, смерть ребенка с ограниченными возможностями из числа инвалидов, снятие инвалидности), выплата прекращается с месяца, следующего за тем, в котором наступили соответствующие обстоятельства.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Каркаралинского районного маслихата Карагандинской области от 21.11.2014 </w:t>
      </w:r>
      <w:r>
        <w:rPr>
          <w:rFonts w:ascii="Times New Roman"/>
          <w:b w:val="false"/>
          <w:i w:val="false"/>
          <w:color w:val="000000"/>
          <w:sz w:val="28"/>
        </w:rPr>
        <w:t>N 33/283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социальной сфере районного маслихата (Смагулов Р.) и заместителя акима района С. Әлиұлы.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Смагулов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Каркаралинского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Жуманбаев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 2014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Берниязов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мая 2014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