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6644" w14:textId="68d6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архитектуры и градостроительства Каркаралинского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16 апреля 2014 года № 102. Зарегистрировано Департаментом юстиции Карагандинской области 16 мая 2014 года № 2642. Утратило силу постановлением акимата Каркаралинского района Карагандинской области от 14 декабря 2015 года N 364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14.12.2015 № 364.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архитектуры и градостроительства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Каркаралинского района А.Р. Сатыбалдина.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6"/>
        <w:gridCol w:w="8354"/>
      </w:tblGrid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К.М. Максутов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2014 года № 102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архитектуры и градостроительства Каркаралинского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архитектуры и градостроительства Каркаралинского района" (далее – Отдел архитектуры и градостроительства) является государственным органом Республики Казахстан, осуществляющим руководство в сферах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архитектуры и градостроительства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архитектуры и градостроительства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архитектуры и градостроительства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архитектуры и градостроительства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архитектуры и градостроительства по вопросам своей компетенции в установленном законодательством порядке принимает решения, оформляемые приказами руководителя Отдела архитектуры и градостроительства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архитектуры и градостроительства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100800, Республика Казахстан, Карагандинская область, Каркаралинский район, город Каркаралинск, улица А. Бокейханова, дом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"Қарқаралы ауданының сәулет және қала құрылысы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- государственное учреждение "Отдел архитектуры и градостроительства Каркаралинского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архитектуры и градостроительства осуществляется из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архитектуры и градостроительства запрещается вступать в договорные отношения с субъектами предпринимательства на предмет выполнения обязанностей, являющихся функциями Отдела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Отделу архитектуры и градостроительства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 архитектуры и градостроительства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 архитектуры и градостроительства: ведение государственной политики по развитию сфер архитектуры и градостроительства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повышение социально-экономической эффективности архитектурных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разнообразных прогрессивных форм, методов проектирования, строительства и ремонтно-строительного производства в условиях регулируемой рыночной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постоянного контроля за организацией строительства, координация проектных работ по объектам строительства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рассмотрение, согласование генеральных планов, строительства объектов в населенных пунктах на территории района и их представления на утверждение акиму Каркаралинского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иные задачи, возложенные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разработка правил застройки и других документов, регулирующих вопросы строительства, реконструкции, реставрации, капитального ремонта, благоустройства, озеленения, городского дизайна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решениями акима района отвод земельных участков для всех видов строительства на основе утвержденной проектной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контроля за ходом капитального строительства, ремонта объектов промышленно-гражданского назначения и других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выполнение контроля за работой объектов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работ по приемке и регистрации объектов (комплексов), вводимых в эксплуатацию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ведение мониторинга строящихся (намечаемых к строительству) и построенных объектов и комплексов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информирование населения о планируемой застройке территории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иные права, установленные законодательством, настоящим Положением 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 архитектуры и градостроительства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Руководство Отдела архитектуры и градостроительства осуществляется руководителем, который несет персональную ответственность за выполнение возложенных на Отдел архитектуры и градостроительства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Отдела архитектуры и градостроительства назначается на должность и освобождается от должности акимом Каркаралинского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Отдела архитектуры и градостроительства: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определяет обязанности и полномочия специалистов Отдела архитектуры и градостроительства;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на должности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порядке, установленном законодательством налагает дисциплинарные взыскания на работников Отдела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подписывает приказы Отдела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архитектуры и градостроительства в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Отдела архитектуры и градостроительства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 архитектуры и градостроительства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Отдел архитектуры и градостроительства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Отдела архитектуры и градостроительства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Отделом архитектуры и градостроительства,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архитектуры и градостроительства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 архитектуры и градостроительства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Отдела архитектуры и градостроительства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