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d572" w14:textId="ee8d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Каркаралинского района от 18 ноября 2011 года № 5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26 марта 2014 года № 2. Зарегистрировано Департаментом юстиции Карагандинской области 4 апреля 2014 года № 2573. Утратило силу решением акима Каркаралинского района Карагандинской области от 11 декабря 2018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Каркаралинского района Карагандинской области от 11.12.2018 № 05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решением Карагандинской областной избирательной комиссии от 3 февраля 2014 года № 3 "О нумерации избирательных участков области",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18 ноября 2011 года № 5 "Об образовании избирательных участков" (зарегистрировано в Реестре государственной регистрации нормативных правовых актов за № 8-13-109, опубликовано в газете "Қарқаралы" от 19 ноября 2011 года № 91-92 (11007))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"276" заменить цифрами "306";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"277" заменить цифрами "307";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"278" заменить цифрами "308";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"279" заменить цифрами "309";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"280" заменить цифрами "310";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"281" заменить цифрами "311";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"282" заменить цифрами "312";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"283" заменить цифрами "313";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с 9) по 29)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№ 314 Акжолский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Акжол, клуб, улица Мамыраева, дом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Акжол, 9 разъезд и зимовки относящиеся к селу Акжол;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315 Жананегизский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Жананегиз, начальная школа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Жананегиз и зимовки относящиеся к селу Жананегиз;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316 К. Аманжоловский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средняя школа № 19, улица К. Аманжолова, дом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Талды, кардоны "Болпан", "Жалган" и зимовки относящиеся к селу Талды;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317 Акбай – Кызылбайский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Акбай – Кызылбай, основная школа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 – Кызылбай и зимовки относящиеся к селу Акбай – Кызылбай;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318 Белдеутасский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Белдеутас, начальная школа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Белдеутас и зимовки относящиеся к селу Белдеутас;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319 Актайлакский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Сарыобалы,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Сарыобалы и зимовки относящиеся к селу Сарыобалы;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320 Аккоринский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Аккора, основная школа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Аккора и зимовки относящиеся к селу Аккора;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321 Актастинский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клуб, улица Казыбек би, дом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Актасты, село Шилдебай и зимовки относящиеся к селу Актасты;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322 Кызылшиликский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Кызылшилик, основная школа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Кызылшилик, село Айыр и зимовки относящиеся к селу Кызылшилик;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323 Балкантауский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средняя школа № 33, улица Казахстана, дом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Карабулак и зимовки относящиеся к селу Карабулак;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324 Айнабулакский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основная школа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Айнабулак и зимовки относящиеся к селу Айнабулак;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325 Жанакурылысский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Бахты, средняя школа № 21, улица Тауелсиздик, дом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Бахты, село Шолаккайын и зимовки относящиеся к селу Бахты;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326 Абызский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Абыз, основная школа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Абыз и зимовки относящиеся к селу Абыз;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327 Бесобинский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Бесоба, клуб, улица Абдрасыл, дом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Бесоба, село Карашокы и зимовки относящиеся к селу Бесоба;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328 Кызылтуский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основная школа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Кызылту и зимовки относящиеся к селу Кызылту;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329 Жанатоганский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Жанатоган, средняя школа № 14, улица Ушкын, дом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Жанатоган и зимовки относящиеся к селу Жанатоган;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330 Ежебайский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Ежебай, контора;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Ежебай и зимовки относящиеся к селу Ежебай;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331 Нуркенский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Жарлы, клуб, улица Машанова, дом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Жарлы, село Акшокы, село Жекежал, кардоны "Шонай", "Каратока" и зимовки относящиеся к селу Жарлы;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332 Аппазский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Аппаз, клуб, улица Сейлхана, дом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Аппаз, село Жалпакшилик, село Саз и зимовки относящиеся к селу Аппаз;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333 Милыбулакский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Милыбулак, начальная школа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Милыбулак и зимовки относящиеся к селу Милыбулак;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334 Каракольский избирательный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Караколь, средняя школа № 37, улица 25 летие Целины, дом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Караколь, село Атантай и зимовки относящиеся к селу Караколь;";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"305" заменить цифрами "335";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"306" заменить цифрами "336";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"307" заменить цифрами "337";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"308" заменить цифрами "338";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"309" заменить цифрами "339";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"310" заменить цифрами "340";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"311" заменить цифрами "341";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"312" заменить цифрами "342";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"313" заменить цифрами "343";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"314" заменить цифрами "344";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"315" заменить цифрами "345";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"316" заменить цифрами "346";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"317" заменить цифрами "347";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"318" заменить цифрами "348";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"319" заменить цифрами "349";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"320" заменить цифрами "350";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"321" заменить цифрами "351";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"322" заменить цифрами "352";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"323" заменить цифрами "353";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"324" заменить цифрами "354".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направить в областную избирательную комиссию.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Каркаралинского района А. Р. Сатыбалдина.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Каркаралинского района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М. Максутов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