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5e8" w14:textId="f68d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января 2014 года № 40. Зарегистрировано Департаментом юстиции Карагандинской области 29 января 2014 года № 2529.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организующих общественные работы на 2014 год, виды, объемы и конкретные условия общественных работ,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Каркаралинского района"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оплату труда граждан, направленных на общественные работы, в размере одной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29 января 2013 года № 34 "Об организации оплачиваемых общественных работ" (зарегистрировано в Реестре государственной регистрации нормативных правовых актов за № 2157, опубликовано в районной газете "Қарқаралы" от 9 февраля 2013 года № 11-12 (11133)).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С.Р.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2014 года № 40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организующих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на 2014 год,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работ,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79"/>
        <w:gridCol w:w="1343"/>
        <w:gridCol w:w="237"/>
        <w:gridCol w:w="1423"/>
        <w:gridCol w:w="491"/>
        <w:gridCol w:w="1482"/>
        <w:gridCol w:w="4739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"Тазалық Қарқаралы" ГУ "Отдел жилищно-коммунального хозяйства, пассажирского транспорта и автомобильных дорог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документов, 7-8 актов обследования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по работе с молодежью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территории,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по Каркаралинскому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"Каркаралинский государственный национальный природный парк"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оздоравление, озеленение территории,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раздача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Каркаралинскому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раздаче уведомлений и квитанций по уплате налогов на имущество,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территориальный отдел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узел почтовой связи Карагандинского областного филиала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 по выплате пенсий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Каркаралинского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Аманжоловского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 Мамыраевского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Н. Нурмаковского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Ынталинского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18.30. часов с перерывом на обед с 13.00 до 14.30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