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2f44" w14:textId="df32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Жанааркинского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XХXIV сессии Жанааркинского районного маслихата Карагандинской области от 10 сентября 2014 года № 34/225. Зарегистрировано Департаментом юстиции Карагандинской области 13 октября 2014 года № 2800. Утратило силу решением Жанааркинского районного маслихата Карагандинской области от 10 октября 2017 года № 17/138</w:t>
      </w:r>
    </w:p>
    <w:p>
      <w:pPr>
        <w:spacing w:after="0"/>
        <w:ind w:left="0"/>
        <w:jc w:val="both"/>
      </w:pPr>
      <w:bookmarkStart w:name="z2"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Жанааркинского районного маслихата Карагандинской области от 10.10.2017 № 17/138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Указом </w:t>
      </w:r>
      <w:r>
        <w:rPr>
          <w:rFonts w:ascii="Times New Roman"/>
          <w:b w:val="false"/>
          <w:i w:val="false"/>
          <w:color w:val="000000"/>
          <w:sz w:val="28"/>
        </w:rPr>
        <w:t xml:space="preserve">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Регламент</w:t>
      </w:r>
      <w:r>
        <w:rPr>
          <w:rFonts w:ascii="Times New Roman"/>
          <w:b w:val="false"/>
          <w:i w:val="false"/>
          <w:color w:val="000000"/>
          <w:sz w:val="28"/>
        </w:rPr>
        <w:t xml:space="preserve"> Жанааркинского районного маслихата.</w:t>
      </w:r>
    </w:p>
    <w:bookmarkEnd w:id="1"/>
    <w:bookmarkStart w:name="z4" w:id="2"/>
    <w:p>
      <w:pPr>
        <w:spacing w:after="0"/>
        <w:ind w:left="0"/>
        <w:jc w:val="both"/>
      </w:pPr>
      <w:r>
        <w:rPr>
          <w:rFonts w:ascii="Times New Roman"/>
          <w:b w:val="false"/>
          <w:i w:val="false"/>
          <w:color w:val="000000"/>
          <w:sz w:val="28"/>
        </w:rPr>
        <w:t>
      2. Отменить решение XXXI сессии Жанааркинского районного маслихата от 22 декабря 2010 года № 31/263 "Об утверждении Регламента Жанааркинского районного маслихата".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0168"/>
        <w:gridCol w:w="2132"/>
      </w:tblGrid>
      <w:tr>
        <w:trPr>
          <w:trHeight w:val="30" w:hRule="atLeast"/>
        </w:trPr>
        <w:tc>
          <w:tcPr>
            <w:tcW w:w="10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XXXIV внеочередной </w:t>
            </w:r>
          </w:p>
          <w:p>
            <w:pPr>
              <w:spacing w:after="20"/>
              <w:ind w:left="20"/>
              <w:jc w:val="both"/>
            </w:pPr>
            <w:r>
              <w:rPr>
                <w:rFonts w:ascii="Times New Roman"/>
                <w:b w:val="false"/>
                <w:i w:val="false"/>
                <w:color w:val="000000"/>
                <w:sz w:val="20"/>
              </w:rPr>
              <w:t>
сессии районного маслихата</w:t>
            </w:r>
          </w:p>
          <w:p>
            <w:pPr>
              <w:spacing w:after="20"/>
              <w:ind w:left="20"/>
              <w:jc w:val="both"/>
            </w:pPr>
            <w:r>
              <w:rPr>
                <w:rFonts w:ascii="Times New Roman"/>
                <w:b w:val="false"/>
                <w:i w:val="false"/>
                <w:color w:val="000000"/>
                <w:sz w:val="20"/>
              </w:rPr>
              <w:t>
Секретарь районного маслихата</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Абюров</w:t>
            </w:r>
          </w:p>
          <w:p>
            <w:pPr>
              <w:spacing w:after="20"/>
              <w:ind w:left="20"/>
              <w:jc w:val="both"/>
            </w:pPr>
            <w:r>
              <w:rPr>
                <w:rFonts w:ascii="Times New Roman"/>
                <w:b w:val="false"/>
                <w:i w:val="false"/>
                <w:color w:val="000000"/>
                <w:sz w:val="20"/>
              </w:rPr>
              <w:t>
М. Абдишев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Жанааркинского районного</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сентября 2014 года</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34/225</w:t>
                  </w:r>
                </w:p>
              </w:tc>
            </w:tr>
          </w:tbl>
          <w:p/>
        </w:tc>
      </w:tr>
    </w:tbl>
    <w:bookmarkStart w:name="z7" w:id="4"/>
    <w:p>
      <w:pPr>
        <w:spacing w:after="0"/>
        <w:ind w:left="0"/>
        <w:jc w:val="both"/>
      </w:pPr>
      <w:r>
        <w:rPr>
          <w:rFonts w:ascii="Times New Roman"/>
          <w:b w:val="false"/>
          <w:i w:val="false"/>
          <w:color w:val="000000"/>
          <w:sz w:val="28"/>
        </w:rPr>
        <w:t>
      Регламент Жанааркинского районного маслихата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Жанааркинского районного маслихата (далее – регламент) разработан в соответствии со статьей 9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0" w:id="7"/>
    <w:p>
      <w:pPr>
        <w:spacing w:after="0"/>
        <w:ind w:left="0"/>
        <w:jc w:val="both"/>
      </w:pPr>
      <w:r>
        <w:rPr>
          <w:rFonts w:ascii="Times New Roman"/>
          <w:b w:val="false"/>
          <w:i w:val="false"/>
          <w:color w:val="000000"/>
          <w:sz w:val="28"/>
        </w:rPr>
        <w:t>
      2. Жанааркинский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1" w:id="8"/>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2" w:id="9"/>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9"/>
    <w:bookmarkStart w:name="z13"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5" w:id="12"/>
    <w:p>
      <w:pPr>
        <w:spacing w:after="0"/>
        <w:ind w:left="0"/>
        <w:jc w:val="both"/>
      </w:pPr>
      <w:r>
        <w:rPr>
          <w:rFonts w:ascii="Times New Roman"/>
          <w:b w:val="false"/>
          <w:i w:val="false"/>
          <w:color w:val="000000"/>
          <w:sz w:val="28"/>
        </w:rPr>
        <w:t xml:space="preserve">
      6. Первую сессию маслихата открывает председатель районной избирательной комиссии и до избрания председателя сессии маслихата ведет ее. </w:t>
      </w:r>
    </w:p>
    <w:bookmarkEnd w:id="12"/>
    <w:p>
      <w:pPr>
        <w:spacing w:after="0"/>
        <w:ind w:left="0"/>
        <w:jc w:val="both"/>
      </w:pP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7"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Start w:name="z19"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20"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8"/>
    <w:p>
      <w:pPr>
        <w:spacing w:after="0"/>
        <w:ind w:left="0"/>
        <w:jc w:val="both"/>
      </w:pPr>
      <w:r>
        <w:rPr>
          <w:rFonts w:ascii="Times New Roman"/>
          <w:b w:val="false"/>
          <w:i w:val="false"/>
          <w:color w:val="000000"/>
          <w:sz w:val="28"/>
        </w:rPr>
        <w:t xml:space="preserve">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 </w:t>
      </w:r>
    </w:p>
    <w:bookmarkEnd w:id="18"/>
    <w:bookmarkStart w:name="z22" w:id="19"/>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3"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района.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2"/>
    <w:p>
      <w:pPr>
        <w:spacing w:after="0"/>
        <w:ind w:left="0"/>
        <w:jc w:val="both"/>
      </w:pPr>
      <w:r>
        <w:rPr>
          <w:rFonts w:ascii="Times New Roman"/>
          <w:b w:val="false"/>
          <w:i w:val="false"/>
          <w:color w:val="000000"/>
          <w:sz w:val="28"/>
        </w:rPr>
        <w:t>
      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4"/>
    <w:p>
      <w:pPr>
        <w:spacing w:after="0"/>
        <w:ind w:left="0"/>
        <w:jc w:val="left"/>
      </w:pPr>
      <w:r>
        <w:rPr>
          <w:rFonts w:ascii="Times New Roman"/>
          <w:b/>
          <w:i w:val="false"/>
          <w:color w:val="000000"/>
        </w:rPr>
        <w:t xml:space="preserve"> Параграф 2. Порядок принятия актов маслихата</w:t>
      </w:r>
    </w:p>
    <w:bookmarkEnd w:id="24"/>
    <w:bookmarkStart w:name="z29" w:id="25"/>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30"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деятельности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 акимата района, маслихат принимает совместное с ним решение.</w:t>
      </w:r>
    </w:p>
    <w:bookmarkStart w:name="z31" w:id="27"/>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2" w:id="28"/>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3" w:id="29"/>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4" w:id="30"/>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1"/>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1"/>
    <w:bookmarkStart w:name="z36"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2"/>
    <w:bookmarkStart w:name="z37" w:id="3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3"/>
    <w:bookmarkStart w:name="z38" w:id="3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4"/>
    <w:bookmarkStart w:name="z39" w:id="35"/>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0" w:id="36"/>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41" w:id="37"/>
    <w:p>
      <w:pPr>
        <w:spacing w:after="0"/>
        <w:ind w:left="0"/>
        <w:jc w:val="both"/>
      </w:pPr>
      <w:r>
        <w:rPr>
          <w:rFonts w:ascii="Times New Roman"/>
          <w:b w:val="false"/>
          <w:i w:val="false"/>
          <w:color w:val="000000"/>
          <w:sz w:val="28"/>
        </w:rPr>
        <w:t>
      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2" w:id="38"/>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3" w:id="39"/>
    <w:p>
      <w:pPr>
        <w:spacing w:after="0"/>
        <w:ind w:left="0"/>
        <w:jc w:val="both"/>
      </w:pPr>
      <w:r>
        <w:rPr>
          <w:rFonts w:ascii="Times New Roman"/>
          <w:b w:val="false"/>
          <w:i w:val="false"/>
          <w:color w:val="000000"/>
          <w:sz w:val="28"/>
        </w:rPr>
        <w:t>
      29.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4" w:id="40"/>
    <w:p>
      <w:pPr>
        <w:spacing w:after="0"/>
        <w:ind w:left="0"/>
        <w:jc w:val="left"/>
      </w:pPr>
      <w:r>
        <w:rPr>
          <w:rFonts w:ascii="Times New Roman"/>
          <w:b/>
          <w:i w:val="false"/>
          <w:color w:val="000000"/>
        </w:rPr>
        <w:t xml:space="preserve"> Глава 3. Порядок заслушивания отчетов</w:t>
      </w:r>
    </w:p>
    <w:bookmarkEnd w:id="40"/>
    <w:bookmarkStart w:name="z45" w:id="41"/>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района.</w:t>
      </w:r>
    </w:p>
    <w:bookmarkEnd w:id="41"/>
    <w:bookmarkStart w:name="z46" w:id="42"/>
    <w:p>
      <w:pPr>
        <w:spacing w:after="0"/>
        <w:ind w:left="0"/>
        <w:jc w:val="both"/>
      </w:pPr>
      <w:r>
        <w:rPr>
          <w:rFonts w:ascii="Times New Roman"/>
          <w:b w:val="false"/>
          <w:i w:val="false"/>
          <w:color w:val="000000"/>
          <w:sz w:val="28"/>
        </w:rPr>
        <w:t xml:space="preserve">
      31. Маслихат заслушивает на сессии отчет акима района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 xml:space="preserve"> статьей 24 </w:t>
      </w:r>
      <w:r>
        <w:rPr>
          <w:rFonts w:ascii="Times New Roman"/>
          <w:b w:val="false"/>
          <w:i w:val="false"/>
          <w:color w:val="000000"/>
          <w:sz w:val="28"/>
        </w:rPr>
        <w:t>Закона.</w:t>
      </w:r>
    </w:p>
    <w:bookmarkStart w:name="z47" w:id="43"/>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44"/>
    <w:p>
      <w:pPr>
        <w:spacing w:after="0"/>
        <w:ind w:left="0"/>
        <w:jc w:val="both"/>
      </w:pPr>
      <w:r>
        <w:rPr>
          <w:rFonts w:ascii="Times New Roman"/>
          <w:b w:val="false"/>
          <w:i w:val="false"/>
          <w:color w:val="000000"/>
          <w:sz w:val="28"/>
        </w:rPr>
        <w:t>
      33. Отчет ревизионной комиссий по Карагандинской области об исполнении бюджета рассматривается маслихатом ежегодно.</w:t>
      </w:r>
    </w:p>
    <w:bookmarkEnd w:id="44"/>
    <w:bookmarkStart w:name="z49" w:id="45"/>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50" w:id="46"/>
    <w:p>
      <w:pPr>
        <w:spacing w:after="0"/>
        <w:ind w:left="0"/>
        <w:jc w:val="left"/>
      </w:pPr>
      <w:r>
        <w:rPr>
          <w:rFonts w:ascii="Times New Roman"/>
          <w:b/>
          <w:i w:val="false"/>
          <w:color w:val="000000"/>
        </w:rPr>
        <w:t xml:space="preserve"> Глава 4. Порядок рассмотрения запросов депутатов</w:t>
      </w:r>
    </w:p>
    <w:bookmarkEnd w:id="46"/>
    <w:bookmarkStart w:name="z51" w:id="47"/>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2" w:id="48"/>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8"/>
    <w:bookmarkStart w:name="z53" w:id="49"/>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4" w:id="50"/>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0"/>
    <w:bookmarkStart w:name="z55" w:id="51"/>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6" w:id="52"/>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p>
    <w:bookmarkEnd w:id="52"/>
    <w:bookmarkStart w:name="z57" w:id="53"/>
    <w:p>
      <w:pPr>
        <w:spacing w:after="0"/>
        <w:ind w:left="0"/>
        <w:jc w:val="both"/>
      </w:pPr>
      <w:r>
        <w:rPr>
          <w:rFonts w:ascii="Times New Roman"/>
          <w:b w:val="false"/>
          <w:i w:val="false"/>
          <w:color w:val="000000"/>
          <w:sz w:val="28"/>
        </w:rPr>
        <w:t>
      Параграф 1. Председатель сессии маслихата</w:t>
      </w:r>
    </w:p>
    <w:bookmarkEnd w:id="53"/>
    <w:bookmarkStart w:name="z58" w:id="54"/>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4"/>
    <w:p>
      <w:pPr>
        <w:spacing w:after="0"/>
        <w:ind w:left="0"/>
        <w:jc w:val="both"/>
      </w:pPr>
      <w:r>
        <w:rPr>
          <w:rFonts w:ascii="Times New Roman"/>
          <w:b w:val="false"/>
          <w:i w:val="false"/>
          <w:color w:val="000000"/>
          <w:sz w:val="28"/>
        </w:rPr>
        <w:t xml:space="preserve">
      После выдвижения кандидатур депутатами маслихата проводится открытое голосование. </w:t>
      </w:r>
    </w:p>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9" w:id="55"/>
    <w:p>
      <w:pPr>
        <w:spacing w:after="0"/>
        <w:ind w:left="0"/>
        <w:jc w:val="both"/>
      </w:pPr>
      <w:r>
        <w:rPr>
          <w:rFonts w:ascii="Times New Roman"/>
          <w:b w:val="false"/>
          <w:i w:val="false"/>
          <w:color w:val="000000"/>
          <w:sz w:val="28"/>
        </w:rPr>
        <w:t>
      41. Председатель сессии маслихата:</w:t>
      </w:r>
    </w:p>
    <w:bookmarkEnd w:id="55"/>
    <w:bookmarkStart w:name="z60" w:id="56"/>
    <w:p>
      <w:pPr>
        <w:spacing w:after="0"/>
        <w:ind w:left="0"/>
        <w:jc w:val="both"/>
      </w:pPr>
      <w:r>
        <w:rPr>
          <w:rFonts w:ascii="Times New Roman"/>
          <w:b w:val="false"/>
          <w:i w:val="false"/>
          <w:color w:val="000000"/>
          <w:sz w:val="28"/>
        </w:rPr>
        <w:t>
      1) принимает решение о созыве сессии маслихата;</w:t>
      </w:r>
    </w:p>
    <w:bookmarkEnd w:id="56"/>
    <w:bookmarkStart w:name="z61" w:id="57"/>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7"/>
    <w:bookmarkStart w:name="z62" w:id="58"/>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8"/>
    <w:bookmarkStart w:name="z63" w:id="59"/>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9"/>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4" w:id="60"/>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0"/>
    <w:bookmarkStart w:name="z65" w:id="61"/>
    <w:p>
      <w:pPr>
        <w:spacing w:after="0"/>
        <w:ind w:left="0"/>
        <w:jc w:val="left"/>
      </w:pPr>
      <w:r>
        <w:rPr>
          <w:rFonts w:ascii="Times New Roman"/>
          <w:b/>
          <w:i w:val="false"/>
          <w:color w:val="000000"/>
        </w:rPr>
        <w:t xml:space="preserve"> Параграф 2. Секретарь маслихата</w:t>
      </w:r>
    </w:p>
    <w:bookmarkEnd w:id="61"/>
    <w:bookmarkStart w:name="z66" w:id="62"/>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2"/>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регламентом.</w:t>
      </w:r>
    </w:p>
    <w:bookmarkStart w:name="z67" w:id="63"/>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8" w:id="64"/>
    <w:p>
      <w:pPr>
        <w:spacing w:after="0"/>
        <w:ind w:left="0"/>
        <w:jc w:val="both"/>
      </w:pPr>
      <w:r>
        <w:rPr>
          <w:rFonts w:ascii="Times New Roman"/>
          <w:b w:val="false"/>
          <w:i w:val="false"/>
          <w:color w:val="000000"/>
          <w:sz w:val="28"/>
        </w:rPr>
        <w:t>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64"/>
    <w:bookmarkStart w:name="z69" w:id="65"/>
    <w:p>
      <w:pPr>
        <w:spacing w:after="0"/>
        <w:ind w:left="0"/>
        <w:jc w:val="left"/>
      </w:pPr>
      <w:r>
        <w:rPr>
          <w:rFonts w:ascii="Times New Roman"/>
          <w:b/>
          <w:i w:val="false"/>
          <w:color w:val="000000"/>
        </w:rPr>
        <w:t xml:space="preserve"> Параграф 3. Постоянные и временные комиссии маслихата</w:t>
      </w:r>
    </w:p>
    <w:bookmarkEnd w:id="65"/>
    <w:bookmarkStart w:name="z70" w:id="66"/>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1" w:id="67"/>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 xml:space="preserve"> Законом</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8"/>
    <w:bookmarkStart w:name="z73" w:id="69"/>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4" w:id="70"/>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 xml:space="preserve"> Законом </w:t>
      </w:r>
      <w:r>
        <w:rPr>
          <w:rFonts w:ascii="Times New Roman"/>
          <w:b w:val="false"/>
          <w:i w:val="false"/>
          <w:color w:val="000000"/>
          <w:sz w:val="28"/>
        </w:rPr>
        <w:t>Республики Казахстан "О государственных секретах" отнесены к государственной или служебной тайне.</w:t>
      </w:r>
    </w:p>
    <w:bookmarkEnd w:id="7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5" w:id="71"/>
    <w:p>
      <w:pPr>
        <w:spacing w:after="0"/>
        <w:ind w:left="0"/>
        <w:jc w:val="left"/>
      </w:pPr>
      <w:r>
        <w:rPr>
          <w:rFonts w:ascii="Times New Roman"/>
          <w:b/>
          <w:i w:val="false"/>
          <w:color w:val="000000"/>
        </w:rPr>
        <w:t xml:space="preserve"> Параграф 4. Редакционная и счетная комиссия маслихата</w:t>
      </w:r>
    </w:p>
    <w:bookmarkEnd w:id="71"/>
    <w:bookmarkStart w:name="z76" w:id="72"/>
    <w:p>
      <w:pPr>
        <w:spacing w:after="0"/>
        <w:ind w:left="0"/>
        <w:jc w:val="both"/>
      </w:pPr>
      <w:r>
        <w:rPr>
          <w:rFonts w:ascii="Times New Roman"/>
          <w:b w:val="false"/>
          <w:i w:val="false"/>
          <w:color w:val="000000"/>
          <w:sz w:val="28"/>
        </w:rPr>
        <w:t xml:space="preserve">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72"/>
    <w:bookmarkStart w:name="z77" w:id="73"/>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8" w:id="74"/>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4"/>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9" w:id="75"/>
    <w:p>
      <w:pPr>
        <w:spacing w:after="0"/>
        <w:ind w:left="0"/>
        <w:jc w:val="left"/>
      </w:pPr>
      <w:r>
        <w:rPr>
          <w:rFonts w:ascii="Times New Roman"/>
          <w:b/>
          <w:i w:val="false"/>
          <w:color w:val="000000"/>
        </w:rPr>
        <w:t xml:space="preserve"> Параграф 5. Депутатские объединения в маслихатах</w:t>
      </w:r>
    </w:p>
    <w:bookmarkEnd w:id="75"/>
    <w:bookmarkStart w:name="z80" w:id="76"/>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6"/>
    <w:bookmarkStart w:name="z81" w:id="77"/>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7"/>
    <w:bookmarkStart w:name="z82" w:id="78"/>
    <w:p>
      <w:pPr>
        <w:spacing w:after="0"/>
        <w:ind w:left="0"/>
        <w:jc w:val="both"/>
      </w:pPr>
      <w:r>
        <w:rPr>
          <w:rFonts w:ascii="Times New Roman"/>
          <w:b w:val="false"/>
          <w:i w:val="false"/>
          <w:color w:val="000000"/>
          <w:sz w:val="28"/>
        </w:rPr>
        <w:t>
      56. Члены депутатских объединений могут:</w:t>
      </w:r>
    </w:p>
    <w:bookmarkEnd w:id="78"/>
    <w:bookmarkStart w:name="z83" w:id="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9"/>
    <w:bookmarkStart w:name="z84" w:id="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80"/>
    <w:bookmarkStart w:name="z85" w:id="81"/>
    <w:p>
      <w:pPr>
        <w:spacing w:after="0"/>
        <w:ind w:left="0"/>
        <w:jc w:val="both"/>
      </w:pPr>
      <w:r>
        <w:rPr>
          <w:rFonts w:ascii="Times New Roman"/>
          <w:b w:val="false"/>
          <w:i w:val="false"/>
          <w:color w:val="000000"/>
          <w:sz w:val="28"/>
        </w:rPr>
        <w:t>
      3) предлагать поправки к проектам решений маслихата;</w:t>
      </w:r>
    </w:p>
    <w:bookmarkEnd w:id="81"/>
    <w:bookmarkStart w:name="z86" w:id="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2"/>
    <w:bookmarkStart w:name="z87" w:id="83"/>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3"/>
    <w:bookmarkStart w:name="z88" w:id="84"/>
    <w:p>
      <w:pPr>
        <w:spacing w:after="0"/>
        <w:ind w:left="0"/>
        <w:jc w:val="left"/>
      </w:pPr>
      <w:r>
        <w:rPr>
          <w:rFonts w:ascii="Times New Roman"/>
          <w:b/>
          <w:i w:val="false"/>
          <w:color w:val="000000"/>
        </w:rPr>
        <w:t xml:space="preserve"> Глава 6. Депутатская этика</w:t>
      </w:r>
    </w:p>
    <w:bookmarkEnd w:id="84"/>
    <w:bookmarkStart w:name="z89" w:id="85"/>
    <w:p>
      <w:pPr>
        <w:spacing w:after="0"/>
        <w:ind w:left="0"/>
        <w:jc w:val="both"/>
      </w:pPr>
      <w:r>
        <w:rPr>
          <w:rFonts w:ascii="Times New Roman"/>
          <w:b w:val="false"/>
          <w:i w:val="false"/>
          <w:color w:val="000000"/>
          <w:sz w:val="28"/>
        </w:rPr>
        <w:t>
      58. Депутаты маслихата:</w:t>
      </w:r>
    </w:p>
    <w:bookmarkEnd w:id="85"/>
    <w:bookmarkStart w:name="z90" w:id="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6"/>
    <w:bookmarkStart w:name="z91" w:id="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7"/>
    <w:bookmarkStart w:name="z92" w:id="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8"/>
    <w:bookmarkStart w:name="z93" w:id="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9"/>
    <w:bookmarkStart w:name="z94" w:id="90"/>
    <w:p>
      <w:pPr>
        <w:spacing w:after="0"/>
        <w:ind w:left="0"/>
        <w:jc w:val="both"/>
      </w:pPr>
      <w:r>
        <w:rPr>
          <w:rFonts w:ascii="Times New Roman"/>
          <w:b w:val="false"/>
          <w:i w:val="false"/>
          <w:color w:val="000000"/>
          <w:sz w:val="28"/>
        </w:rPr>
        <w:t>
      5) не должны прерывать выступающих.</w:t>
      </w:r>
    </w:p>
    <w:bookmarkEnd w:id="90"/>
    <w:bookmarkStart w:name="z95" w:id="91"/>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1"/>
    <w:bookmarkStart w:name="z96" w:id="92"/>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2"/>
    <w:bookmarkStart w:name="z97" w:id="93"/>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3"/>
    <w:bookmarkStart w:name="z98" w:id="94"/>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4"/>
    <w:bookmarkStart w:name="z99" w:id="95"/>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 статьей 21</w:t>
      </w:r>
      <w:r>
        <w:rPr>
          <w:rFonts w:ascii="Times New Roman"/>
          <w:b w:val="false"/>
          <w:i w:val="false"/>
          <w:color w:val="000000"/>
          <w:sz w:val="28"/>
        </w:rPr>
        <w:t xml:space="preserve"> Закона.</w:t>
      </w:r>
    </w:p>
    <w:bookmarkEnd w:id="95"/>
    <w:bookmarkStart w:name="z100" w:id="96"/>
    <w:p>
      <w:pPr>
        <w:spacing w:after="0"/>
        <w:ind w:left="0"/>
        <w:jc w:val="left"/>
      </w:pPr>
      <w:r>
        <w:rPr>
          <w:rFonts w:ascii="Times New Roman"/>
          <w:b/>
          <w:i w:val="false"/>
          <w:color w:val="000000"/>
        </w:rPr>
        <w:t xml:space="preserve"> Глава 7. Организация работы аппарата маслихата</w:t>
      </w:r>
    </w:p>
    <w:bookmarkEnd w:id="96"/>
    <w:bookmarkStart w:name="z101" w:id="97"/>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2" w:id="98"/>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8"/>
    <w:bookmarkStart w:name="z103" w:id="99"/>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