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4109" w14:textId="ba14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XХV сессии Жанааркинского районного маслихата от 25 декабря 2013 года № 25/158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XХХI сессии Жанааркинского районного маслихата Карагандинской области от 10 июня 2014 года № 31/202. Зарегистрировано Департаментом юстиции Карагандинской области 1 июля 2014 года № 2671.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XХV сессии Жанааркинского районного маслихата от 25 декабря 2013 года № 25/158 "О районном бюджете на 2014-2016 годы" (зарегистрировано в Реестре государственной регистрации нормативных правовых актов за № 2499, опубликовано в газете "Жаңаарқа" от 18 января 2014 года № 2-3 (9596-9597)),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решения,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Установить на 2014 год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финансируемым из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04"/>
        <w:gridCol w:w="2496"/>
      </w:tblGrid>
      <w:tr>
        <w:trPr>
          <w:trHeight w:val="30" w:hRule="atLeast"/>
        </w:trPr>
        <w:tc>
          <w:tcPr>
            <w:tcW w:w="9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XXXI внеочередной</w:t>
            </w:r>
          </w:p>
        </w:tc>
        <w:tc>
          <w:tcPr>
            <w:tcW w:w="2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2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Бекежанова</w:t>
            </w:r>
          </w:p>
        </w:tc>
      </w:tr>
      <w:tr>
        <w:trPr>
          <w:trHeight w:val="30" w:hRule="atLeast"/>
        </w:trPr>
        <w:tc>
          <w:tcPr>
            <w:tcW w:w="9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2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Абдишев</w:t>
            </w:r>
          </w:p>
        </w:tc>
      </w:tr>
      <w:tr>
        <w:trPr>
          <w:trHeight w:val="30" w:hRule="atLeast"/>
        </w:trPr>
        <w:tc>
          <w:tcPr>
            <w:tcW w:w="9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2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2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2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"Отдела экономики и финансов</w:t>
            </w:r>
          </w:p>
        </w:tc>
        <w:tc>
          <w:tcPr>
            <w:tcW w:w="2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Жанааркинского района"</w:t>
            </w:r>
          </w:p>
        </w:tc>
        <w:tc>
          <w:tcPr>
            <w:tcW w:w="2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Сердалинов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июня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