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04aa" w14:textId="b460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 сессии Жанааркинского районного маслихата от 25 февраля 2012 года № 2/17 "Об утверждении Правил оказания жилищной помощи населению Жанааркинского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XХХI сессии Жанааркинского районного маслихата Карагандинской области от 10 июня 2014 года № 31/203. Зарегистрировано Департаментом юстиции Карагандинской области 1 июля 2014 года № 2670. Утратило силу решением Жанааркинского районного маслихата области Ұлытау от 28 июня 2024 года № 16/119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Жанааркинского районного маслихата области Ұлытау от 28.06.2024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16/119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 сессии Жанааркинского районного маслихата от 25 февраля 2012 года № 2/17 "Об утверждении Правил оказания жилищной помощи населению Жанааркинского района" (зарегистрировано в Реестре государственной регистрации нормативных правовых актов за № 8-12-125, опубликовано в газете "Жаңаарқа" от 7 апреля 2012 года № 16 (9489)),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указанным решением,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XXXI внеочередной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Бекежанова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Жанааркинского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Ибраева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июня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