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ff9b" w14:textId="b0cf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Жанааркинском районе области Ұлытау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 сессии Жанааркинского районного маслихата Карагандинской области от 17 апреля 2014 года № 30/192. Зарегистрировано Департаментом юстиции Карагандинской области 12 мая 2014 года № 2637. Утратило силу решением Жанааркинского районного маслихата области Ұлытау от 3 ноября 2023 года № 9/70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03.11.2023 </w:t>
      </w:r>
      <w:r>
        <w:rPr>
          <w:rFonts w:ascii="Times New Roman"/>
          <w:b w:val="false"/>
          <w:i w:val="false"/>
          <w:color w:val="ff0000"/>
          <w:sz w:val="28"/>
        </w:rPr>
        <w:t>№ 9/70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Жанааркинского районного маслихата области Ұлытау от 17.01.2023 </w:t>
      </w:r>
      <w:r>
        <w:rPr>
          <w:rFonts w:ascii="Times New Roman"/>
          <w:b w:val="false"/>
          <w:i w:val="false"/>
          <w:color w:val="000000"/>
          <w:sz w:val="28"/>
        </w:rPr>
        <w:t>№ 39/244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возмещения затрат на обучение на дому детей с ограниченными возможностями из числа детей с инвалидностью по индивидуальном учебному плану в Жанааркинском районе области Ұлытау, согласно приложению к настоящему решению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Жанааркинского районного маслихата области Ұлытау от 17.01.2023 </w:t>
      </w:r>
      <w:r>
        <w:rPr>
          <w:rFonts w:ascii="Times New Roman"/>
          <w:b w:val="false"/>
          <w:i w:val="false"/>
          <w:color w:val="000000"/>
          <w:sz w:val="28"/>
        </w:rPr>
        <w:t>№ 39/244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Жанааркинского районного маслихата области Ұлытау от 17.01.2023 </w:t>
      </w:r>
      <w:r>
        <w:rPr>
          <w:rFonts w:ascii="Times New Roman"/>
          <w:b w:val="false"/>
          <w:i w:val="false"/>
          <w:color w:val="000000"/>
          <w:sz w:val="28"/>
        </w:rPr>
        <w:t>№ 39/244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Жанааркинского района" Ш. Ибраева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2014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30/192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ограничеными возможностями из числа детей с инвалидностью по индивидуальному учебному плану в Жанааркинском районе области Ұлытау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Жанааркинского районного маслихата области Ұлытау от 17.01.2023 </w:t>
      </w:r>
      <w:r>
        <w:rPr>
          <w:rFonts w:ascii="Times New Roman"/>
          <w:b w:val="false"/>
          <w:i w:val="false"/>
          <w:color w:val="ff0000"/>
          <w:sz w:val="28"/>
        </w:rPr>
        <w:t>№ 39/244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Жанааркинском районе области Ұлытау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Жанааркинского района" акимата Жанааркинского района на основании справки из учебного заведения, подтверждающей факт обучения ребенка с инвалидностью на дому.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двум месячным расчетным показателям на каждого ребенка с инвалидностью ежемесячно в течение учебного года.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