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e46" w14:textId="a7c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Бухар-Жырауского районного маслихата от 22 октября 2007 года № 5 "Об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Бухар-Жырауского районного маслихата Карагандинской области от 10 сентября 2014 года № 6. Зарегистрировано Департаментом юстиции Карагандинской области 30 сентября 2014 года № 2777. Утратило силу решением Бухар-Жырауского районного маслихата Карагандинской области от 31 октября 2014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31.10.2014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Бухар-Жырауского районного маслихата от 22 октября 2007 года № 5 "Об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8-11-48, опубликовано в районной газете "Сарыарқа" № 47 от 24 ноября 2007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размер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2 месячных расчетных показателя в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Ш. КУРБАНОВ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