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225c" w14:textId="8802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Бухар-Жырауского районного маслихата Карагандинской области от 10 сентября 2014 года № 7. Зарегистрировано Департаментом юстиции Карагандинской области 30 сентября 2014 года № 2775.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 2571, опубликовано в информационно-правовой системе "Әділет" от 7 апреля 2014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осуществляющий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секретаря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"Бухар-Жырауский районный отдел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Алексеева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