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7f1" w14:textId="6c2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28 февраля 2014 года № 14. Зарегистрировано Департаментом юстиции Карагандинской области 10 апреля 2014 года № 2584. Утратило силу решением 4 сессии Бухар-Жырауского районного маслихата Карагандинской области от 30 июня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4 сессии Бухар-Жырауского районного маслихата Карагандинской области от 30.06.2016 № 9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от 1 марта 2011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решение 16 сессии Бухар-Жырауского районного маслихата от 19 августа 2013 года № 10 "Об утверждении Положения государственного учреждения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ГРУШЕВСКИЙ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ДЖУНУСПЕКОВ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Бухар-Жырауского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Бухар-Жырауского районного маслихата" (далее – государственное учреждение) является государственным органом Республики Казахстан, осуществляющим организационное, правовое, материально-техническое и иное обеспечение Бухар-Жырауского районного маслихата и его органов,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учреждения: Республика Казахстан, индекс 100400, Карагандинская область, Бухар-Жырауский район, поселок Ботакара, улица Абылай хана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"Бұқар жырау аудандық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является качественное и своевременное организационное, правовое, материально-техническое и иное обеспечение деятельности Бухар-Жырауского районного маслихата, его органов, оказание помощи депутатам в осуществлении ими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организационное, правовое, материально-техническое и иное обеспечение работ Бухар-Жырауского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решений Бухар-Жырауского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подготовительную и организационно-техническую работу проведения сессий маслихата и заседаний постоянных комиссий в соответствии с его регламентом;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помощь депутатам в подготовке проектов решений маслихата и заключений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основании предложений депутатов разрабатывает планы работы районного маслихата, готовит отчеты о деятельности районного маслихата, его органов 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учет и обобщение предложений и замечаний, высказываемых депутатами при осуществлении ими своих полномочий, разрабатывает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предварительное обсуждение вопросов, вносимых на рассмотрение сессий, на заседаниях постоянных комиссий, оказывает помощь депутатам в вопросах качественной подготовки проектов решений маслихата и заключений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направляет в соответствии с действующим законодательством Республики Казахстан на государственную регистрацию в органы юстиции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рассылку решений и других документов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 протоколы сессий и других заседаний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соблюдение регламента Бухар-Жырауского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выполняет другие функции, возложенные на него законодательными актами Республики Казахстан и решениями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осуществления своих функций государственное учреждение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руководителей и иных должностных лиц организаций, расположенных на территории района информации, устные и письменные объяснения по вопросам, относящимся к ведению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 по вопросам, отнесенным к ведению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в заседаниях Бухар-Жырауского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 поручению секретаря районного маслихата, руководителя аппарата маслихата привлекать служащих государственных органов, работников иных государственных учреждений, финансируемых из местного бюджета и коммунальных предприятий к подготовке вопросов для рассмотрения на сессиях и постоянных комиссиях, а также к изучению и решению проблемных вопросов, относящихся к компетенции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решением Бухар-Жырауского районного маслихата Карагандинской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первым руководителем – секретарем Бухар-Жырауского районного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Секретарь Бухар-Жырауского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первой подписи в финансовых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открывать расчетные и иные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распоряжаться имуществом учреждения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прием и увольнение работников учреждения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применять предусмотренные действующим законодательством виды поощрений 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нормативы охраны труда,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устанавливать внутренний трудовой распорядок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подписывать акты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определять обязанности и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вносить предложения по совершенствованию деятельности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представлять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принимать меры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ликвидация государственного учреждения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