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96e5" w14:textId="22f9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Бухар-Жыраускому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27 февраля 2014 года № 07/02. Зарегистрировано Департаментом юстиции Карагандинской области 26 марта 2014 года № 2569. Утратило силу постановлением акимата Бухар-Жырауского района Карагандинской области от 25 мая 2016 года № 15/08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25.05.2016 № 15/08.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в целях обеспечения трудоустройства инвалидов,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по Бухар-Жыраускому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Бухар-Жырауского района" (Алексеева Н.Г.) оказывать содействие в трудоустройстве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Әли Асхата Сагадиұлы.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