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703db" w14:textId="2b703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27 февраля 2014 года № 07/03. Зарегистрировано Департаментом юстиции Карагандинской области 26 марта 2014 года № 2568. Утратило силу постановлением акимата Бухар-Жырауского района Карагандинской области от 25 мая 2016 года № 15/08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Бухар-Жырауского района Карагандинской области от 25.05.2016 № 15/08.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подпункта 5-5)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в целях оказания содействия занятости лицам, состоящих на учете службы пробации уголовно-исполнительной инспекции, а также лиц, освобожденных из мест лишения свободы, нуждающихся в трудоустройстве,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трудоустройства лиц, состоящих на учете службы пробации уголовно-исполнительной инспекции, а также лиц, освобожденных из мест лишения свободы в размере одного процента от общей численности рабочих мест по Бухар-Жыраускому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занятости и социальных программ Бухар-Жырауского района" (Алексеева Н.Г.) оказать содействие в трудоустройстве.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Кобжанов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