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e678" w14:textId="0a3e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Актогайского районного маслихата от 10 апреля 2012 года № 31 "Об утверждении Правил предоставления жилищной помощи населению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24 сессии Актогайского районного маслихата Карагандинской области от 10 сентября 2014 года № 224. Зарегистрировано Департаментом юстиции Карагандинской области 22 сентября 2014 года № 2763. Утратило силу решением Актогайского районного маслихата Карагандинской области от 26 декабря 2024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Актогайского районного маслихата Карагандинской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10 апреля 2012 года № 31 "Об утверждении Правил предоставления жилищной помощи населению Актогайского района" (зарегистрировано в Реестре государственной регистрации нормативных правовых актов за № 8-10-148, опубликовано в газете "Тоқырауын тынысы" от 18 мая 2012 года № 22 (7339))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Для назначения жилищной помощи семья (гражданин) представляет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 "Об утверждении Правил предоставления жилищной помощи".".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Касымхан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"Отдела занятости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Бекишева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