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ca45" w14:textId="35ec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Актогайского районного маслихата Карагандинской области от 11 апреля 2014 года № 198. Зарегистрировано Департаментом юстиции Карагандинской области 11 мая 2014 года № 2627. Утратило силу решением Актогайского районного маслихата Карагандинской области от 26 декабря 2024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13 февраля 2013 года № 109 "О внесении изменений и дополнения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2221, опубликовано в газете "Тоқырауын тынысы" от 22 марта 2013 года № 10 (7380)),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Правил предоставления жилищной помощи населению Актогайского района, утвержденных указанным решением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 возникшие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Шуланова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Актогайского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Жармаганбетов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