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389" w14:textId="97a0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Абайского районного маслихата Карагандинской области от 23 декабря 2014 года № 37/387. Зарегистрировано Департаментом юстиции Карагандинской области 9 января 2015 года № 2909.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4 030 120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1 410 117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14 742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23 376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2 581 885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4 044 710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- 28 624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- 35 641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57 914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35 641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29 291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Абайского районного маслихата Карагандинской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N 48/530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Учесть в составе поступлений районного бюджета на 2015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2-1. Учесть, что в составе расходов районного бюджета на 2015 год предусмотрен возврат неиспользованных бюджетных кредитов, выданных из местного бюджета в сумме 1 тысячи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2-1 в соответствии с решением Абайского районного маслихата Карагандинской области от 28.04.2015 </w:t>
      </w:r>
      <w:r>
        <w:rPr>
          <w:rFonts w:ascii="Times New Roman"/>
          <w:b w:val="false"/>
          <w:i w:val="false"/>
          <w:color w:val="ff0000"/>
          <w:sz w:val="28"/>
        </w:rPr>
        <w:t>N 40/445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в редакции решения Абайского районного маслихата Карагандинской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N 43/480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Учесть, что на 2015 год нормативы распределения доходов в районный бюджет установлены в следующих размерах: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индивидуальному подоходному налогу - 50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социальному налогу - 70 процентов.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Учесть, что на 2015 год объем субвенции составляет 1 879 132 тысяч тенге.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Установить на 2015 год гражданским служащим здравоохранения, образования, социального обеспечения, культуры и спорта,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Утвердить резерв местного исполнительного органа района в сумме 7 034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Абайского районного маслихата Карагандинской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N 48/530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7. Утвердить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Утвердить в районном бюджете на 2015 год затраты по аппаратам акима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Настоящее решение вводится в действие с 1 января 2015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5"/>
        <w:gridCol w:w="3515"/>
      </w:tblGrid>
      <w:tr>
        <w:trPr>
          <w:trHeight w:val="30" w:hRule="atLeast"/>
        </w:trPr>
        <w:tc>
          <w:tcPr>
            <w:tcW w:w="8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34 сессии:</w:t>
            </w:r>
          </w:p>
        </w:tc>
        <w:tc>
          <w:tcPr>
            <w:tcW w:w="3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Бахраева</w:t>
            </w:r>
          </w:p>
        </w:tc>
      </w:tr>
      <w:tr>
        <w:trPr>
          <w:trHeight w:val="30" w:hRule="atLeast"/>
        </w:trPr>
        <w:tc>
          <w:tcPr>
            <w:tcW w:w="8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3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маслихата:</w:t>
            </w:r>
          </w:p>
        </w:tc>
        <w:tc>
          <w:tcPr>
            <w:tcW w:w="3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  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экономики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финансов Абайского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 декабря 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Абайского районного маслихата Карагандинской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N 48/530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4 030 120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1 410 117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2 581 885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4 044 710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3 930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2 331 747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1 916 502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72 280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19 875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пособия на детей до 18 лет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мероприятий, посвященных семидесятилетию Победы в Великой Отечественной войне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благоустройство городов 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352 196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85 657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бюджетных инвестиционных проектов в моногородах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Текущее обустройство моногородов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для реализации проектов в моногородах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целевых трансфертов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403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или увеличение уставного капитала юридических лиц 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878"/>
        <w:gridCol w:w="1851"/>
        <w:gridCol w:w="1851"/>
        <w:gridCol w:w="2963"/>
        <w:gridCol w:w="33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-57 914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57 914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1 167 113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2 660 062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1 816 216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1 536 972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1 478 152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1421"/>
        <w:gridCol w:w="1421"/>
        <w:gridCol w:w="1422"/>
        <w:gridCol w:w="5063"/>
        <w:gridCol w:w="15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2"/>
        <w:gridCol w:w="1392"/>
        <w:gridCol w:w="1392"/>
        <w:gridCol w:w="5212"/>
        <w:gridCol w:w="1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1 480 785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279 244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1 311 684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1 252 864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жилищного фонда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выданных из государственного бюджета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2015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4 - в редакции решения Абайского районного маслихата Карагандинской области от 04.12.2015 </w:t>
      </w:r>
      <w:r>
        <w:rPr>
          <w:rFonts w:ascii="Times New Roman"/>
          <w:b w:val="false"/>
          <w:i w:val="false"/>
          <w:color w:val="ff0000"/>
          <w:sz w:val="28"/>
        </w:rPr>
        <w:t>N 48/530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8"/>
        <w:gridCol w:w="3882"/>
      </w:tblGrid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738 394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636 920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599 432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39 501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оплаты труда учителям, прошедшим повышение квалификации по трехуровневой системе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штатной численности отделов регистрации актов гражданского состояния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169 964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для реализации проектов в моногородах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текущее обустройство моногородов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269 920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подразделений местных исполнительных органов агропромышленного комплекса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37 488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4 918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на развитие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моногородах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48 342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45 106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коммунального хозяйства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  <w:tr>
        <w:trPr>
          <w:trHeight w:val="30" w:hRule="atLeast"/>
        </w:trPr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9"/>
        <w:gridCol w:w="3178"/>
        <w:gridCol w:w="3178"/>
        <w:gridCol w:w="3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</w:tr>
      <w:tr>
        <w:trPr>
          <w:trHeight w:val="30" w:hRule="atLeast"/>
        </w:trPr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37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 № 37/387</w:t>
                  </w:r>
                </w:p>
              </w:tc>
            </w:tr>
          </w:tbl>
          <w:p/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на 2015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6 - в редакции решения Абайского районного маслихата Карагандинской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N 46/511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2142"/>
        <w:gridCol w:w="1848"/>
        <w:gridCol w:w="1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122 071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Сарепта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10 503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Есенгельды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акиматам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Агрогородок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