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deebf" w14:textId="36dee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26 сессии Абайского районного маслихата от 23 декабря 2013 № 26/259 "О предоставлении в 2014 году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 Абайского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33 сессии Абайского районного маслихата Карагандинской области от 11 сентября 2014 года № 33/348. Зарегистрировано Департаментом юстиции Карагандинской области 9 октября 2014 года № 2798.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 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8 июля 2005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регулировании развития агропромышленного комплекса и сельских территорий</w:t>
      </w:r>
      <w:r>
        <w:rPr>
          <w:rFonts w:ascii="Times New Roman"/>
          <w:b w:val="false"/>
          <w:i w:val="false"/>
          <w:color w:val="000000"/>
          <w:sz w:val="28"/>
        </w:rPr>
        <w:t xml:space="preserve">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утверждении размеров и Правил предоставления мер социальной поддержки специалистам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Абайский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26 сессии Абайского районного маслихата от 23 декабря 2013 года № 26/259 "О предоставлении в 2014 году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 Абайского района" (зарегистрировано в Реестре государственной регистрации нормативных правовых актов № 2517, опубликовано в районной газете "Абай-Ақиқат" от 25 января 2014 года № 4 (4007))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заголовке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преамбуле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в </w:t>
      </w:r>
      <w:r>
        <w:rPr>
          <w:rFonts w:ascii="Times New Roman"/>
          <w:b w:val="false"/>
          <w:i w:val="false"/>
          <w:color w:val="000000"/>
          <w:sz w:val="28"/>
        </w:rPr>
        <w:t>пунктах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"ветеринарии" заменить словами "агропромышленного комплекса".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Контроль за исполнением решения возложить на постоянную комиссию по экономике, жилищно-коммунальному хозяйству и аграрным вопросам (Белан Н.Г.).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62"/>
        <w:gridCol w:w="4438"/>
      </w:tblGrid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44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Филипенко</w:t>
            </w:r>
          </w:p>
        </w:tc>
      </w:tr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Абайского</w:t>
            </w:r>
          </w:p>
        </w:tc>
        <w:tc>
          <w:tcPr>
            <w:tcW w:w="44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44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Цай</w:t>
            </w:r>
          </w:p>
        </w:tc>
      </w:tr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СОГЛАСОВАНО:</w:t>
            </w:r>
          </w:p>
        </w:tc>
        <w:tc>
          <w:tcPr>
            <w:tcW w:w="44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Исполняющая обязанности</w:t>
            </w:r>
          </w:p>
        </w:tc>
        <w:tc>
          <w:tcPr>
            <w:tcW w:w="44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руководителя государственного</w:t>
            </w:r>
          </w:p>
        </w:tc>
        <w:tc>
          <w:tcPr>
            <w:tcW w:w="44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"Отдел экономики</w:t>
            </w:r>
          </w:p>
        </w:tc>
        <w:tc>
          <w:tcPr>
            <w:tcW w:w="44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финансов Абайского района"</w:t>
            </w:r>
          </w:p>
        </w:tc>
        <w:tc>
          <w:tcPr>
            <w:tcW w:w="44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Жиенбаева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