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949" w14:textId="294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Абайского районного маслихата Карагандинской области от 12 июня 2014 года № 30/310. Зарегистрировано Департаментом юстиции Карагандинской области 8 июля 2014 года № 2674.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bookmarkStart w:name="z8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Абайского районного маслихата от 18 марта 2010 года №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№ 8-9-80, опубликовано в районной газете "Абай-Ақиқат" от 9 апреля 2010 года № 17 (3814));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Абайского районного маслихата от 17 июня 2010 года № 23/279 "О внесении дополнения в решение 21 очередной сессии Абайского районного маслихата от 18 марта 2010 года №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№ 8-9-83, опубликовано в районной газете "Абай-Ақиқат" от 9 июля 2010 года № 30 (3826));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Абайского районного маслихата от 13 октября 2011 года № 38/476 "О внесении изменений и дополнения в решение 21 очередной сессии Абайского районного маслихата от 18 марта 2010 года №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№ 8-9-116, опубликовано в районной газете "Абай-Ақиқат" от 12 ноября 2011 года № 45 (3895));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Абайского районного маслихата от 20 июня 2013 года № 17/178 "О внесении изменений и дополнения в решение 21 очередной сессии Абайского районного маслихата от 18 марта 2010 года №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№ 2359, опубликовано в районной газете "Абай-Ақиқат" от 20 июля 2013 года № 29 (3980)).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Альдебергенова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маслихита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Абайского района"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12.06.14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bookmarkEnd w:id="1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Абайского района"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Шакентаев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12.06.14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30/310</w:t>
            </w:r>
          </w:p>
        </w:tc>
      </w:tr>
    </w:tbl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Абайского района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Абайского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31/292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Абайского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Абайского района";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Абайского районного маслихата Карагандинской области от 25.05.2023 </w:t>
      </w:r>
      <w:r>
        <w:rPr>
          <w:rFonts w:ascii="Times New Roman"/>
          <w:b w:val="false"/>
          <w:i w:val="false"/>
          <w:color w:val="000000"/>
          <w:sz w:val="28"/>
        </w:rPr>
        <w:t>№ 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дням, оказывается,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8"/>
    <w:bookmarkStart w:name="z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определение перечня отдельных категорий нуждающихся получателей и установления размеров социальной помощи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40"/>
    <w:bookmarkStart w:name="z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Наурыз мейрамы– 21-23 марта: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в размере – 9 600 (девять тысяч шесть 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9 600 (девять тысяч шесть 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вирусом иммунодефицита человека в размере – 5000 (пять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- 30 000 (тридцать тысяч) тенге;</w:t>
      </w:r>
    </w:p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200 000 (двести тысяч) тенге;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200 000 (двести тысяч) тенге;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– 200 000 (двести тысяч) тенге;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- 10 000 (десять тысяч) тенге;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 - 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- 50 000 (пятьдесят тысяч) тенге;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- 50 000 (пятьдесят тысяч) тенге;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- 50 000 (пятьдесят тысяч) тенге;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- 50 000 (пятьдесят тысяч) тенге;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- 50 000 (пятьдесят тысяч) тенге;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– 30 августа: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80 лет и старше в размере – 5000 (пять тысяч) тенге;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Республики - 25 октября: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воспитывающихся и обучающихся в дошкольных организациях образования Абайского района на возмещение затрат на родительские взносы согласно спискам отдела образования в размере - 10 месячных расчетных показателей;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– 350 000 (триста пятьдесят тысяч)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Абайского районного маслихата Карагандинской области от 25.05.2023 </w:t>
      </w:r>
      <w:r>
        <w:rPr>
          <w:rFonts w:ascii="Times New Roman"/>
          <w:b w:val="false"/>
          <w:i w:val="false"/>
          <w:color w:val="000000"/>
          <w:sz w:val="28"/>
        </w:rPr>
        <w:t>№ 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 без учета дохода: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 по заявлению, на основании подтверждающего документа, но не позднее трех месяцев со дня освобождения – единовременно, в размере - 10 (десять) месячных расчетных показателей;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находящимся на учете службы пробации Абайского района на основании подтверждающего документа, но не позднее трех месяцев со дня, вступившего в законную силу приговора суда – единовременно, в размере - 10 (десять) месячных расчетных показателей;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единовременно в размере 50 (пятьдесят) месячных расчетных показателей;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социально-значимого заболевания: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туберкулеза на период амбулаторного лечения ежемесячно в размере 2 (два) месячных расчетных показателя; 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вируса иммунодефицита человека у детей, выплачивается родителям или иным законным представителям детей состоящих на диспансерном учете ежемесячно в размере 2 (два) прожиточных минимума;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онкологического заболевания, единовременно в размере - 10 (десять) месячных расчетных показателей, лицам на период после проведения операции в текущем году.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Абайского районного маслихата Карагандинской области от 25.05.2023 </w:t>
      </w:r>
      <w:r>
        <w:rPr>
          <w:rFonts w:ascii="Times New Roman"/>
          <w:b w:val="false"/>
          <w:i w:val="false"/>
          <w:color w:val="000000"/>
          <w:sz w:val="28"/>
        </w:rPr>
        <w:t>№ 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обращения за социальной помощью при наступлении трудной жизненной ситуации вследствие стихийного бедствия или пожара: 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шести месяцев с момента наступления соответствующей трудной жизненной ситуации. 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имеющим одновременно право на получение социальной помощи к праздничным датам по нескольким основаниям, помощь, оказывается по одному из них.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Абайского района на текущий финансовый год.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0"/>
    <w:bookmarkStart w:name="z6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