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5373" w14:textId="6bc5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населенном пункте Койбас села Сарепта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11 марта 2014 года № 09/01. Зарегистрировано Департаментом юстиции Карагандинской области 15 апреля 2014 года № 2589. Утратило силу постановлением акимата Абайского района Карагандинской области от 8 ноября 2017 года № 45/02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08.11.2017 № 45/02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бруцеллеза среди крупного и мелкого рогатого скота, установить ограничительные мероприятия на территории населенного пункта Койбас села Сарепта.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Провести ветеринарно-санитарные, оздоровительные и ограничительные мероприятия в соответствии с действующим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Абайского района Бимаганбетова М.А..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Абайского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Елжасов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