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e231" w14:textId="c56e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XХVI сессии Шахтинского городского маслихата от 14 апреля 2014 года № 1010/26 "Об утверждении Регламента Шахтинского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XXXII сессии V созыва Шахтинского городского маслихата Карагандинской области от 23 декабря 2014 года № 1095/32. Зарегистрировано Департаментом юстиции Карагандинской области 21 января 2015 года № 2942. Утратило силу решением Шахтинского городского маслихата Карагандинской области от 11 октября 2017 года № 1446/17</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Шахтинского городского маслихата Карагандинской области от 11.10.2017 № 1446/17 (вводится в действие по истечению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3 декабря 2013 года № 704 "Об утверждении Типового регламента маслихата" городской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решение </w:t>
      </w:r>
      <w:r>
        <w:rPr>
          <w:rFonts w:ascii="Times New Roman"/>
          <w:b w:val="false"/>
          <w:i w:val="false"/>
          <w:color w:val="000000"/>
          <w:sz w:val="28"/>
        </w:rPr>
        <w:t>XХVI сессии Шахтинского городского маслихата от 14 апреля 2014 года № 1010/26 "Об утверждении Регламента Шахтинского городского маслихата" (зарегистрировано в Реестре государственной регистрации нормативных правовых актов за № 2636, опубликовано 23 мая 2014 года в газете "Шахтинский вестник" № 20, в информационно-правовой системе "Әдiлет" 21 мая 2014 года),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Регламенте </w:t>
      </w:r>
      <w:r>
        <w:rPr>
          <w:rFonts w:ascii="Times New Roman"/>
          <w:b w:val="false"/>
          <w:i w:val="false"/>
          <w:color w:val="000000"/>
          <w:sz w:val="28"/>
        </w:rPr>
        <w:t>Шахтинского городского маслихата, утвержденным указанным решением:</w:t>
      </w:r>
    </w:p>
    <w:bookmarkEnd w:id="2"/>
    <w:bookmarkStart w:name="z4" w:id="3"/>
    <w:p>
      <w:pPr>
        <w:spacing w:after="0"/>
        <w:ind w:left="0"/>
        <w:jc w:val="both"/>
      </w:pPr>
      <w:r>
        <w:rPr>
          <w:rFonts w:ascii="Times New Roman"/>
          <w:b w:val="false"/>
          <w:i w:val="false"/>
          <w:color w:val="000000"/>
          <w:sz w:val="28"/>
        </w:rPr>
        <w:t>
      пункт 23 на государственном языке изложить в следующей редакции:</w:t>
      </w:r>
    </w:p>
    <w:bookmarkEnd w:id="3"/>
    <w:p>
      <w:pPr>
        <w:spacing w:after="0"/>
        <w:ind w:left="0"/>
        <w:jc w:val="both"/>
      </w:pPr>
      <w:r>
        <w:rPr>
          <w:rFonts w:ascii="Times New Roman"/>
          <w:b w:val="false"/>
          <w:i w:val="false"/>
          <w:color w:val="000000"/>
          <w:sz w:val="28"/>
        </w:rPr>
        <w:t>
      "23. Мәслихатқа жiберiлетiн шешiм жобаларының материалдары келесiлерден тұруы тиiс:</w:t>
      </w:r>
    </w:p>
    <w:p>
      <w:pPr>
        <w:spacing w:after="0"/>
        <w:ind w:left="0"/>
        <w:jc w:val="both"/>
      </w:pPr>
      <w:r>
        <w:rPr>
          <w:rFonts w:ascii="Times New Roman"/>
          <w:b w:val="false"/>
          <w:i w:val="false"/>
          <w:color w:val="000000"/>
          <w:sz w:val="28"/>
        </w:rPr>
        <w:t>
      1) шешiм жобасы;</w:t>
      </w:r>
    </w:p>
    <w:p>
      <w:pPr>
        <w:spacing w:after="0"/>
        <w:ind w:left="0"/>
        <w:jc w:val="both"/>
      </w:pPr>
      <w:r>
        <w:rPr>
          <w:rFonts w:ascii="Times New Roman"/>
          <w:b w:val="false"/>
          <w:i w:val="false"/>
          <w:color w:val="000000"/>
          <w:sz w:val="28"/>
        </w:rPr>
        <w:t>
      2) шешiмдi қабылдау қажеттiлiгiн түсiндiретiн түсiнiктеме хат, толық қабылдану мақсаттары мен мiндеттерi, қабылданған шешiмнiң болжаулы салдары және негiзгi ережелерi;</w:t>
      </w:r>
    </w:p>
    <w:p>
      <w:pPr>
        <w:spacing w:after="0"/>
        <w:ind w:left="0"/>
        <w:jc w:val="both"/>
      </w:pPr>
      <w:r>
        <w:rPr>
          <w:rFonts w:ascii="Times New Roman"/>
          <w:b w:val="false"/>
          <w:i w:val="false"/>
          <w:color w:val="000000"/>
          <w:sz w:val="28"/>
        </w:rPr>
        <w:t>
      3) егер ол материалдық шығынды қажет етсе, қаржы-экономикалық есебi;</w:t>
      </w:r>
    </w:p>
    <w:p>
      <w:pPr>
        <w:spacing w:after="0"/>
        <w:ind w:left="0"/>
        <w:jc w:val="both"/>
      </w:pPr>
      <w:r>
        <w:rPr>
          <w:rFonts w:ascii="Times New Roman"/>
          <w:b w:val="false"/>
          <w:i w:val="false"/>
          <w:color w:val="000000"/>
          <w:sz w:val="28"/>
        </w:rPr>
        <w:t>
      4) шешiмдердiң жобалары атқарушы органмен жiберiлген жағдайда, қала әкiмi аппаратының мемлекеттiк-құқықтық бөлiмiнiң қолданыстағы заңдарға сәйкестiгi туралы қорытындысы;</w:t>
      </w:r>
    </w:p>
    <w:p>
      <w:pPr>
        <w:spacing w:after="0"/>
        <w:ind w:left="0"/>
        <w:jc w:val="both"/>
      </w:pPr>
      <w:r>
        <w:rPr>
          <w:rFonts w:ascii="Times New Roman"/>
          <w:b w:val="false"/>
          <w:i w:val="false"/>
          <w:color w:val="000000"/>
          <w:sz w:val="28"/>
        </w:rPr>
        <w:t>
      5) мүдделi органдардың келiсiмi, олардың басшыларының қолы.</w:t>
      </w:r>
    </w:p>
    <w:p>
      <w:pPr>
        <w:spacing w:after="0"/>
        <w:ind w:left="0"/>
        <w:jc w:val="both"/>
      </w:pPr>
      <w:r>
        <w:rPr>
          <w:rFonts w:ascii="Times New Roman"/>
          <w:b w:val="false"/>
          <w:i w:val="false"/>
          <w:color w:val="000000"/>
          <w:sz w:val="28"/>
        </w:rPr>
        <w:t>
      Шешiм жобасы жеке кәсiпкерлiк субъектiсiнiң мүддесiн қозғайтын жағдайда, оған мiндеттi түрде жеке кәсiпкерлiк субъектiлерiнiң аккредиттелген бiрлестiктерiнiң және Қазақстан Республикасының Кәсiпкерлердiң ұлттық палатасының сараптама қорытындысы берiледi, сондай-ақ шешiм жобасы әрбiр келесi келiскен кезде берiледi.</w:t>
      </w:r>
    </w:p>
    <w:p>
      <w:pPr>
        <w:spacing w:after="0"/>
        <w:ind w:left="0"/>
        <w:jc w:val="both"/>
      </w:pPr>
      <w:r>
        <w:rPr>
          <w:rFonts w:ascii="Times New Roman"/>
          <w:b w:val="false"/>
          <w:i w:val="false"/>
          <w:color w:val="000000"/>
          <w:sz w:val="28"/>
        </w:rPr>
        <w:t>
      Шешiмнiң жобасы және қосымшаларының әр бетi жобаны дайындаған органның бiрiншi басшысының қолымен расталады.";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28</w:t>
      </w:r>
      <w:r>
        <w:rPr>
          <w:rFonts w:ascii="Times New Roman"/>
          <w:b w:val="false"/>
          <w:i w:val="false"/>
          <w:color w:val="000000"/>
          <w:sz w:val="28"/>
        </w:rPr>
        <w:t xml:space="preserve"> на русском языке изложить в следующей редакции:</w:t>
      </w:r>
    </w:p>
    <w:p>
      <w:pPr>
        <w:spacing w:after="0"/>
        <w:ind w:left="0"/>
        <w:jc w:val="both"/>
      </w:pPr>
      <w:r>
        <w:rPr>
          <w:rFonts w:ascii="Times New Roman"/>
          <w:b w:val="false"/>
          <w:i w:val="false"/>
          <w:color w:val="000000"/>
          <w:sz w:val="28"/>
        </w:rPr>
        <w:t>
      "28.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Неудовлетворяющие этим требованиям поправки к рассмотрению не принимаются.";</w:t>
      </w:r>
    </w:p>
    <w:bookmarkStart w:name="z6" w:id="4"/>
    <w:p>
      <w:pPr>
        <w:spacing w:after="0"/>
        <w:ind w:left="0"/>
        <w:jc w:val="both"/>
      </w:pPr>
      <w:r>
        <w:rPr>
          <w:rFonts w:ascii="Times New Roman"/>
          <w:b w:val="false"/>
          <w:i w:val="false"/>
          <w:color w:val="000000"/>
          <w:sz w:val="28"/>
        </w:rPr>
        <w:t>
      пункт 38 на государственном языке изложить в следующей редакции:</w:t>
      </w:r>
    </w:p>
    <w:bookmarkEnd w:id="4"/>
    <w:p>
      <w:pPr>
        <w:spacing w:after="0"/>
        <w:ind w:left="0"/>
        <w:jc w:val="both"/>
      </w:pPr>
      <w:r>
        <w:rPr>
          <w:rFonts w:ascii="Times New Roman"/>
          <w:b w:val="false"/>
          <w:i w:val="false"/>
          <w:color w:val="000000"/>
          <w:sz w:val="28"/>
        </w:rPr>
        <w:t>
      "38. Мәслихат сессия төрағасының және мәслихат хатшысының, тұрақты комиссиялар төрағаларының және мәслихаттың өзге органдарының есебiн тыңдайды.</w:t>
      </w:r>
    </w:p>
    <w:p>
      <w:pPr>
        <w:spacing w:after="0"/>
        <w:ind w:left="0"/>
        <w:jc w:val="both"/>
      </w:pP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 өзi басқарудың өзге де органдарымен өзара iс-қимыл жасауы, мәслихат аппаратының қызметi туралы есеп бередi.</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bookmarkStart w:name="z7" w:id="5"/>
    <w:p>
      <w:pPr>
        <w:spacing w:after="0"/>
        <w:ind w:left="0"/>
        <w:jc w:val="both"/>
      </w:pPr>
      <w:r>
        <w:rPr>
          <w:rFonts w:ascii="Times New Roman"/>
          <w:b w:val="false"/>
          <w:i w:val="false"/>
          <w:color w:val="000000"/>
          <w:sz w:val="28"/>
        </w:rPr>
        <w:t>
      пункт 55 государственном языке изложить в следующей редакции:</w:t>
      </w:r>
    </w:p>
    <w:bookmarkEnd w:id="5"/>
    <w:p>
      <w:pPr>
        <w:spacing w:after="0"/>
        <w:ind w:left="0"/>
        <w:jc w:val="both"/>
      </w:pPr>
      <w:r>
        <w:rPr>
          <w:rFonts w:ascii="Times New Roman"/>
          <w:b w:val="false"/>
          <w:i w:val="false"/>
          <w:color w:val="000000"/>
          <w:sz w:val="28"/>
        </w:rPr>
        <w:t>
      "55. Тұрақты комиссиялар өз бастамасы немесе мәслихат шешiмi бойынша көпшiлiк тыңдаулар өткiзе алады.</w:t>
      </w:r>
    </w:p>
    <w:p>
      <w:pPr>
        <w:spacing w:after="0"/>
        <w:ind w:left="0"/>
        <w:jc w:val="both"/>
      </w:pPr>
      <w:r>
        <w:rPr>
          <w:rFonts w:ascii="Times New Roman"/>
          <w:b w:val="false"/>
          <w:i w:val="false"/>
          <w:color w:val="000000"/>
          <w:sz w:val="28"/>
        </w:rPr>
        <w:t>
      Көпшiлiк тыңдаулар депутаттардың, атқарушы органдар, жергiлiктi өзiн -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p>
    <w:p>
      <w:pPr>
        <w:spacing w:after="0"/>
        <w:ind w:left="0"/>
        <w:jc w:val="both"/>
      </w:pP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p>
    <w:p>
      <w:pPr>
        <w:spacing w:after="0"/>
        <w:ind w:left="0"/>
        <w:jc w:val="both"/>
      </w:pP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p>
    <w:p>
      <w:pPr>
        <w:spacing w:after="0"/>
        <w:ind w:left="0"/>
        <w:jc w:val="both"/>
      </w:pP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p>
    <w:bookmarkStart w:name="z8"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первого официального опубликования.</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Суханова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