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1962" w14:textId="1d51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поселка Долинка, поселка Новодолинский, поселка Шахан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XХVIII сессии V созыва Шахтинского городского маслихата Карагандинской области от 9 июля 2014 года № 1046/28. Зарегистрировано Департаментом юстиции Карагандинской области 13 августа 2014 года № 2715. Утратило силу решением Шахтинского городского маслихата Карагандинской области от 28 июля 2022 года № 161/15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28.07.2022 </w:t>
      </w:r>
      <w:r>
        <w:rPr>
          <w:rFonts w:ascii="Times New Roman"/>
          <w:b w:val="false"/>
          <w:i w:val="false"/>
          <w:color w:val="ff0000"/>
          <w:sz w:val="28"/>
        </w:rPr>
        <w:t>№ 161/15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Долинка, поселка Новодолинский, поселка Шахан.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Долинка      М-С. Бдуов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июля 2014 года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Новодолинский      А. Тусупов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июля 2014 года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поелка Шахан            М. Жакупов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июля 2014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1046/28</w:t>
            </w:r>
          </w:p>
        </w:tc>
      </w:tr>
    </w:tbl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Долинка, поселка Новодолинский, поселка Шахан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Долинка, поселка Новодолинский, поселка Шахан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улицы, многоквартирного жилого дома поселков Долинка, Новодолинский, Шахан.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улицы, многоквартирного жилого дома (далее – раздельный сход) на территории поселка Долинка, поселка Новодолинский, поселка Шахан созывается и проводится с целью избрания представителей для участия в сходе местного сообщества соответствующих поселков.</w:t>
      </w:r>
    </w:p>
    <w:bookmarkEnd w:id="13"/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акимами поселка Долинка, поселка Новодолинский, поселка Шахан. 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Шахтинск на проведение схода местного сообщества.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Члены местного сообщества участвуют в раздельном сходе лично и каждый из них обладает одним голосом.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участвуют в раздельном сходе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 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улицы, многоквартирного жилого дома организуется акимом соответствующего поселка.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проводится регистрация присутствующих жителей соответствующей улицы, многоквартирного жилого дома, имеющих право в нем участвовать. 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соответствующего поселка или уполномоченным им лицом.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соответствующего поселка или уполномоченное им лицо.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4"/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улицы, многоквартирного жилого дома в количественном составе от десяти жителей один человек.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соответствующего поселка.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