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21b01" w14:textId="8721b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Сатпаевского городского маслихата от 20 августа 2014 года № 262 "Об утверждении Правил определения размера и порядка оказания жилищной помощи малообеспеченным семьям (гражданам) города Сатпаев"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Карагандинской области от 7 ноября 2014 года № 283. Зарегистрировано Департаментом юстиции Карагандинской области 4 декабря 2014 года № 2842. Утратило силу решением Сатпаевского городского маслихата области Ұлытау от 3 ноября 2023 года № 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Сатпаевского городского маслихата области Ұлытау от 03.11.2023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2004 года "О связи",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2014 года № 185 "Об утверждении стандартов государственных услуг в сфере жилищно-коммунального хозяйства" Сатпаевский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Сатпаевского городского маслихата от 20 августа 2014 года № 262 "Об утверждении Правил определения размера и порядка оказания жилищной помощи малообеспеченным семьям (гражданам) города Сатпаев" (зарегистрировано в Реестре государственной регистрации нормативных правовых актов за № 2741 и официально опубликовано 26 сентября 2014 года в № 38 (2125) газеты "Шарайна")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размера и порядка оказания жилищной помощи малообеспеченным семьям (гражданам) города Сатпаев, утвержденных указанным решением: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на русском языке изложить в новой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"Настоящие Правила определения размера и порядка оказания жилищной помощи малообеспеченным семьям (гражданам) города Сатпаев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2004 года "О связи",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декабря 2009 года № 2314 "Об утверждении Правил предоставления жилищной помощи" (далее – Правила),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2014 года № 185 "Об утверждении стандартов государственных услуг в сфере жилищно-коммунального хозяйства" и определяют размер и порядок оказания жилищной помощи малообеспеченным семьям (гражданам) города Сатпаев.";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на русском языке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  <w:bookmarkEnd w:id="5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Бралин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Секретарь   </w:t>
            </w:r>
          </w:p>
          <w:bookmarkEnd w:id="6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Хмилярчук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СОГЛАСОВАНО:   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занятости и социальных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 города Сатпаев"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Апеков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 ноября 2014 года  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33 сессии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Сатпаевского городского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7 ноября 2014 года № 283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30 сессии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Сатпаевского городского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20 августа 2014 года № 262</w:t>
                  </w:r>
                </w:p>
              </w:tc>
            </w:tr>
          </w:tbl>
          <w:p/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решений Сатпаевского городского маслихата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от 21 февраля 2012 года № 26 "Об утверждении Правил определения размера и порядка оказания жилищной помощи малообеспеченным семьям (гражданам) города Сатпаев" (зарегистрировано в Реестре государственной регистрации нормативных правовых актов за № 8-6-136 и опубликовано 21 марта 2012 года в № 23 (1994) газеты "Шарайна").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от 17 августа 2012 года № 73 "О внесении изменений в решение Сатпаевского городского маслихата от 21 февраля 2012 года № 26 "Об утверждении Правил оказания жилищной помощи малообеспеченным семьям (гражданам) города Сатпаев" (зарегистрировано в Реестре государственной регистрации нормативных правовых актов за № 1930 и опубликовано 14 сентября 2012 года в № 48 (2019) газеты "Шарайна").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от 13 ноября 2012 года № 92 "О внесении изменений в решение Сатпаевского городского маслихата от 21 февраля 2012 года № 26 "Об утверждении Правил оказания жилищной помощи малообеспеченным семьям (гражданам) города Сатпаев" (зарегистрировано в Реестре государственной регистрации нормативных правовых актов за № 2003 и опубликовано 14 декабря 2012 года в № 62 (2033) газеты "Шарайна").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от 20 февраля 2013 года № 112 "О внесении изменений и дополнений в решение Сатпаевского городского маслихата от 21 февраля 2012 года № 26 "Об утверждении Правил определения размера и порядка оказания жилищной помощи малообеспеченным семьям (гражданам) города Сатпаев" (зарегистрировано в Реестре государственной регистрации нормативных правовых актов за № 2237 и опубликовано 29 марта 2013 года в № 13 (2048) газеты "Шарайна").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от 14 апреля 2014 года № 242 "О внесении изменений в решение Сатпаевского городского маслихата от 21 февраля 2012 года № 26 "Об утверждении Правил определения размера и порядка оказания жилищной помощи малообеспеченным семьям (гражданам) города Сатпаев" (зарегистрировано в Реестре государственной регистрации нормативных правовых актов за № 2626 и опубликовано 16 мая 2014 года в № 19 (2106) газеты "Шарайна").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