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b08" w14:textId="a30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18 февраля 2014 года № 04/04 "Об организации общественных работ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30 октября 2014 года № 20/01. Зарегистрировано Департаментом юстиции Карагандинской области 19 ноября 2014 года № 2818.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 - полезную направленность, для обеспечения их временной занятости,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18 февраля 2014 года № 04/04 "Об организации общественных работ на 2014 год" (зарегистрировано в Реестре государственной регистрации нормативных правовых актов за № 2552, опубликовано 21 марта 2014 года в № 11 (2098) газеты "Шарайна")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Сатпаев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 № 20/01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"30" 10 2014 года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 № 04/04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февраля 2014 года</w:t>
                  </w:r>
                </w:p>
              </w:tc>
            </w:tr>
          </w:tbl>
          <w:p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предприятий и учреждений города Сатпаев организующих общественные работы в 2014 году виды, объемы, конкретные условия общественных работ и источники их финансирования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общественных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 по призыву в ряды Вооруженных Сил, доставка повесток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населением, доставка уведомлений по уплате налогов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 улицам и кварталам, уход за зелеными насаждениями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 улицам и кварталам, уход за зелеными насаждениями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Доставка повесток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дворовыми клубами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населением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народно-демократической партии "Нур Отан"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статистики Карагандинской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