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4c6d" w14:textId="aa4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18 февраля 2014 года № 04/04. Зарегистрировано Департаментом юстиции Карагандинской области 11 марта 2014 года № 2552.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2014 год по городу Сатпаев в количестве 500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предприятий и учреждений города Сатпаев, в которых будут проводиться общественные работы в 2014 году, виды, объемы, конкретные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порядок и условия финансирования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оплаты труда безработных, занятых на общественных работах, в сумме одного минимального размера заработной платы в месяц, установленной законодательством Республики Казахстан на 2014 год.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города Сатпаев" (Апеков Б.Т.) заключить договора с работодателями на выполнение общественных работ.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экономики и финансов города Сатпаев" (Сакеев Е.Х.) производить финансирование организации общественных работ из местного бюджета в пределах утвержденных средств.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Сатпаев Имамбай С.С.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официального опубликования и распространяется на отношения, возникшие с 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04/04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18.02.2014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на 2014 год по городу Сатпаев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5908"/>
        <w:gridCol w:w="2336"/>
        <w:gridCol w:w="2337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предприятий и учреждений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(человек)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(человек)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автодорог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Сатпаевского городского маслихата"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молодежных инициатив города Сатпаев"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городской филиал народно- демократической партии "Нур Отан"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статистики Карагандинской области"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04/04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2014 года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предприятий и учреждений города Сатпаев организующих общественные работы в 2014 году виды, объемы, конкретные условия общественных работ и источники их финансирования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30.10.2014 № 20/01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731"/>
        <w:gridCol w:w="2277"/>
        <w:gridCol w:w="5594"/>
        <w:gridCol w:w="261"/>
        <w:gridCol w:w="1875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предприятий и учреждений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общественных работ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общественных работ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 по призыву в ряды Вооруженных Сил, доставка повесток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подворном обходе с целью выявления граждан, имеющих право на социальную помощь, уточнении социальной карты города и обработка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населением, доставка уведомлений по уплате налогов на имущество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поселка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ежедневно. Уборка по улицам и кварталам, уход за зелеными насаждениями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города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ежедневно. Уборка по улицам и кварталам, уход за зелеными насаждениями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Доставка повесток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Сатпаевского городского маслихата"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Работа с дворовыми клубами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Работа с населением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молодежных инициатив города Сатпаев"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городской филиал народно-демократической партии "Нур Отан"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статистики Карагандинской области"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№ 04/04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18.02.2014 года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финансирования общественных работ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Сатпаев" (далее - уполномоченный орган) заключает с работодателем договор на выполнение общественных работ безработными в количестве определенном постановлением акимата города в течение текущего года.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выдается направление безработным гражданам с их согласия на участие в общественных работах в организации, с которыми заключены договора на выполнение общественных работ.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 работодателем и безработным, участвующим в общественных работах, заключается трудовой договор в соответствии с действующим трудовым законодательством.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общественных работ производится за счет средств местного бюджета в объеме утвержденном постановлением акимата города.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Работодателем ежемесячно до 20 числа текущего месяца представляется в уполномоченный орган табель учета рабочего времени безработных о фактически отработанном времени.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табеля учета рабочего времени, представленного работодателем, уполномоченный орган производит начисление и выплату заработной платы безработным, участвующим на общественных работах, путем перечисления денежных средств на лицевые счета в размере утвержденном постановлением акимата города.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