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ab08" w14:textId="719a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ХХIХ сессии Каражалского городского маслихата от 18 апреля 2014 года № 234 "Об утверждении проектов (схем) зонирования земель города Каражал, поселков Шалгинск и Жайрем для целей налогооблажения"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 сессии Каражалского городского маслихата Карагандинской области от 26 ноября 2014 года № 281. Зарегистрировано Департаментом юстиции Карагандинской области 6 января 2015 года № 2905. Утратило силу решением XXV сессии Каражалского городского маслихата Карагандинской области от 17 августа 2018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XXV сессии Каражалского городского маслихата Карагандинской области от 17.08.2018 № 228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XXIХ сессии Каражалского городского маслихата от 18 апреля 2014 года № 234 "Об утверждении проектов (схем) зонирования земель города Каражал, поселков Шалгинск и Жайрем для целей налогооблажения" (зарегистрировано в Реестре государственной регистрации нормативных правовых актов за номером 2652, опубликовано в газете "Қазыналы өңір" 7 июня 2014 года № 24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XXXV сессии</w:t>
            </w:r>
          </w:p>
          <w:bookmarkEnd w:id="4"/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городского маслихата 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решению ХХХV сессии Каражалского городского маслихата от 26 ноября 2014 года № 281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решению ХХІХ сессии Каражалского городского маслихата от 18 апреля 2014 года № 234 </w:t>
                  </w:r>
                </w:p>
              </w:tc>
            </w:tr>
          </w:tbl>
          <w:p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ставкаларын жоғарылату немесе төмендету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нөмiрлерi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ставкаларын жоғарылату (+), төмендету (-)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Қаражал қаласы және Шалғы кенті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үйлер, әкімшілік ғимарат, қонақ үй, аурухана, салық басқармасы орналасқан қаланың орталық бөлігі (шекаралары: солтүстікте - Битабар көшесі, шығыста - 12 орам, оңтүстікте - 25 орам, батыста - Дүкенов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үй-жайлары, жылу- сумен жабдықтау цехы, спорт кешені, мешіт орналасқан коммуналды-қоймалық аумақ (шекаралары: оңтүстікте - Битабар көшесі, солтүстік, шығыс, батыста- құрылыстан босатылған жерлер)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сектор үйлері орналасқан қаланың батыс бөлігі (Шевченко, Амангелді, Гагарин, Қарағанды, Кенесары, Горняков көшелері)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объектілері қамтыған қаланың өндірістік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үйлері орналасқан 25 орам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және ескі Қаражал ықшам 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Станциялық ықшам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кентінің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–45 %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ықшам ауданы, Степная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жерлерінің әкімшілік-аумағының шекарасындағы қалған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Жәйрем кенті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орталығы, қонақ үйі, сот ғимараты, мектеп (шекаралары: солтүстікте - Мамаев көшесі, батыста - Пионерская көшесі, шығыста -Металлургтер көшесі, оңтүстікте - 2 орам)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ғимараты, аурухана, Весна және Үшқатын қонақ үйлері (шекаралары: солтүстікте -Сейфуллин көшесі, шығыста – Металлургтер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оңтүстікте - автостанция)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сектор, мектеп, дүкендер аумағы (шекаралары: солтүстікте - Даулетбаев көшесі, шығыста - Молдағұлова көшесі, оңтүстікте-Шинтуринов көшесі, батыста - құрылыстан босатылған жерлер)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Батыста - Молдағұлова көшесінен Заводской көшесіне дейін жеке сектор аумағы, шығыста -Металлургтер мен Луговая көшелері арасындағы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жерлерінің әкімшілік-аумағының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қалған аумағы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