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a395" w14:textId="694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Каражалского городского маслихата от 26 декабря 2013 года № 190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ХXXV сессии Каражалского городского маслихата Карагандинской области от 26 ноября 2014 года № 279. Зарегистрировано Департаментом юстиции Карагандинской области 9 декабря 2014 года № 2858.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26 декабря 2013 года № 190 "О бюджете города на 2014 - 2016 годы" (зарегистрировано в Реестре государственной регистрации нормативных правовых актов за номером 2489, опубликовано в газете "Қазыналы өңір" 11 января 2014 года № 1 (673))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Принять к исполнению городской бюджет на 2014 - 2016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2 045 941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764 131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1 274 397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2 049 557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28 616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28 616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3 616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89"/>
        <w:gridCol w:w="1911"/>
      </w:tblGrid>
      <w:tr>
        <w:trPr>
          <w:trHeight w:val="30" w:hRule="atLeast"/>
        </w:trPr>
        <w:tc>
          <w:tcPr>
            <w:tcW w:w="10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09"/>
        <w:gridCol w:w="1209"/>
        <w:gridCol w:w="5900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